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019" w14:textId="07a6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Сарысу ауданының қала және ауылдық округтерінің бюджеттері туралы" Сарысу аудандық мәслихатының 2018 жылғы 26 желтоқсандағы № 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маслихатының 2019 жылғы 29 шілдедегі № 58-2 шешімі. Жамбыл облысының Әділет департаментінде 2019 жылғы 30 шілдеде № 4302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Сарысу аудандық мәслихатының 2018 жылғы 21 желтоқсандағы № 43-2 шешіміне өзгерістер енгізу туралы" Сарысу аудандық мәслихатының 2019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Сарысу ауданының қала және ауылдық округтерінің бюджеттері туралы"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17 қаңтарында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"736 752" сандары "745 968" сандарымен ауыстырылсын;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"684 614" сандары "693 830"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"742 946" сандары "752 162" сандарымен ауыстырылсын;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"155 641" сандары "156 061" сандарымен ауыстырылсын;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"148 941" сандары "149 361"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"162 127" сандары "162 547" сандарымен ауыстырылсын;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"63 602" сандары "63 602" сандарымен ауыстырылсын;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"61 420" сандары "61 420"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"64 929" сандары "64 929" сандарымен ауыстырылсын;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"68 018" сандары "66 075" сандарымен ауыстырылсын;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"65 529" сандары "63 586"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"68 611" сандары "66 668" сандарымен ауыстырылсын;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"70 170" сандары "76 699" сандарымен ауыстырылсын;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"68 780" сандары "75 309"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"70 937" сандары "77 466" сандарымен ауыстырылсын;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1-1 қосымша</w:t>
            </w:r>
          </w:p>
        </w:tc>
      </w:tr>
    </w:tbl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Жаңатас қаласы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2-1 қосымша</w:t>
            </w:r>
          </w:p>
        </w:tc>
      </w:tr>
    </w:tbl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Байқадам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3-1 қосымша</w:t>
            </w:r>
          </w:p>
        </w:tc>
      </w:tr>
    </w:tbl>
    <w:bookmarkStart w:name="z10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Жайылма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4-1 қосымша</w:t>
            </w:r>
          </w:p>
        </w:tc>
      </w:tr>
    </w:tbl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Игілік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5-1 қосымша</w:t>
            </w:r>
          </w:p>
        </w:tc>
      </w:tr>
    </w:tbl>
    <w:bookmarkStart w:name="z12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Тоғызкент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