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cdf9" w14:textId="53f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2019 жылғы 29 мамырдағы № 124 қаулысы. Жамбыл облысының Әділет департаментінде 2019 жылғы 30 мамырда № 4253 болып тіркелді. Күші жойылды - Жамбыл облысы Сарысу ауданы әкімдігінің 2020 жылғы 3 ақпандағы № 26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03.02.2020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"Мүгедектер үшін жұмыс орындарына квота белгілеу туралы" Сарысу ауданы әкімдігінің 2017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2017 жылғы 04 желтоқсанда жарияланған) қаулысының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"Мүгедектер үшін жұмыс орындарына квота белгілеу туралы" Сарысу ауданы әкімдігінің 2017 жылғы 31 қазандағы № 200 қаулысына өзгеріс енгізу туралы" Сарысу ауданы әкімдігінің 2018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2018 жылғы 30 мамырда жарияланған) қаулысының күші жойылды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Омарбек Берген Жақатайұлына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924"/>
        <w:gridCol w:w="1829"/>
        <w:gridCol w:w="2027"/>
        <w:gridCol w:w="380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бөлімінің Абылайхан атындағы мектеп-лицей" коммуналдық мемлекеттік мекемесі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бөлімінің Шоқан Уалиханов атындағы мектеп-гимназиясы" коммуналдық мемлекеттік мекемесі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ауруханасы" шаруашылық жүргізу құқығындағы мемлекеттік коммуналдық кәсіпорны</w:t>
            </w:r>
          </w:p>
          <w:bookmarkEnd w:id="9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