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7e9c" w14:textId="4e77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Сарысу ауданының қала және ауылдық округтерінің бюджеттері туралы" Сарысу аудандық мәслихатының 2018 жылғы 26 желтоқсандағы № 44-2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2019 жылғы 2 сәуірдегі № 50-2 шешімі. Жамбыл облысының Әділет департаментінде 2019 жылғы 4 сәуірде № 4176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"2019-2021 жылдарға арналған аудандық бюджет туралы" Сарысу аудандық мәслихатының 2018 жылғы 21 желтоқсандағы № 43-2 шешіміне өзгерістер енгізу туралы" Сарысу аудандық мәслихатының 2019 жылғы 28 наурыздағы № 49-2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4170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"2019 - 2021 жылдарға арналған Сарысу ауданының қала және ауылдық округтерінің бюджеттері туралы" Сарысу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4087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Республикасының нормативтік құқықтық актілерінің эталондық бақылау банкінде электронды түрде 2019 жылдың 17 қаңтарында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"521 001" сандары "541 225"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"468 863" сандары "489 087"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"521 001" сандары "547 419"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"-6 194"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"6194" сандарымен ауыстырылсын;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"6194" сандарымен ауыстырылсын;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"138 812" сандары "140 358" сандарымен ауыстырылсын;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"132 112" сандары "133 658" сандарымен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"138 812" сандары "146 844" сандарымен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"-6 486" сандарымен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"6 486" сандарымен ауыстырылсын;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"6 486" сандарымен ауыстырылсын;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Жайылма ауылдық округі бойынша: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"62 116" сандары "61 958" сандарымен ауыстырылсын;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"59 934" сандары "59 776" сандарымен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"62 116" сандары "63 285" сандарымен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"-1 327"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"1 327" сандарымен ауыстырылсын;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"1 327" сандарымен ауыстырылсын;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Игілік ауылдық округі бойынша: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"47 307" сандары "60 014" сандарымен ауыстырылсын;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"44 818" сандары "57 525" сандарымен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"47 307" сандары "60 607" сандарымен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"-593" сандарымен ауыстырылсын;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"593" сандарымен ауыстырылсын;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"593" сандарымен ауыстырылсын;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Тоғызкент ауылдық округі бойынша: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"62 018" сандары "64 206" сандарымен ауыстырылсын;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"60 628" сандары "62 816" сандарымен ауыстырылсын;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"62 018" сандары "64 973" сандарымен ауыстырылсын;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"-767" сандарымен ауыстырылсын;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"767" сандарымен ауыстырылсын;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"767" сандарымен ауыстырылсын;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2019 жылдың 1 қаңтарынан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сәуірдегі № 50-2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1-1 қосымша</w:t>
            </w:r>
          </w:p>
        </w:tc>
      </w:tr>
    </w:tbl>
    <w:bookmarkStart w:name="z7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Жаңатас қаласы әкімі аппаратының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774"/>
        <w:gridCol w:w="1143"/>
        <w:gridCol w:w="3932"/>
        <w:gridCol w:w="43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489087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489087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сәуірдегі № 50-2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2-1 қосымша</w:t>
            </w:r>
          </w:p>
        </w:tc>
      </w:tr>
    </w:tbl>
    <w:bookmarkStart w:name="z8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Байқадам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774"/>
        <w:gridCol w:w="1143"/>
        <w:gridCol w:w="3932"/>
        <w:gridCol w:w="43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сәуірдегі № 50-2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3-1 қосымша</w:t>
            </w:r>
          </w:p>
        </w:tc>
      </w:tr>
    </w:tbl>
    <w:bookmarkStart w:name="z9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Жайылма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сәуірдегі № 50-2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4-1 қосымша</w:t>
            </w:r>
          </w:p>
        </w:tc>
      </w:tr>
    </w:tbl>
    <w:bookmarkStart w:name="z9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Игілік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46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сәуірдегі № 50-2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5-1 қосымша</w:t>
            </w:r>
          </w:p>
        </w:tc>
      </w:tr>
    </w:tbl>
    <w:bookmarkStart w:name="z10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Тоғызкент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