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714c" w14:textId="36e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Т. Рысқұлов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30 желтоқсандағы № 52-4 шешімі. Жамбыл облысының Әділет департаментінде 2020 жылғы 10 қаңтарда № 4490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ауылдық округтердің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400800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69130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331369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460904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-69 038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69 038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- 65 335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- 3 703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253073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19732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233145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281467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-35 009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35 009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- 1 616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90340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84993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94647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-6 200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6 200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- 4 518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- 1 682 мың теңге.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41305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3019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38286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-4 545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4 545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- 3 226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- 1 319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137328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131939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203810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-76 351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76 351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- 74 636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- 1 715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93152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2766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90297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107950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-16 284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16 284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- 12 496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- 3 788 мың теңге.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66 884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6529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60335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116 175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-64 542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64 542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- 63 163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- 1 379 мың теңге.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82677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9782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72825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84297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-1 620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1 620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- 1 620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69445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5566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63834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76838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-10 312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10 312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- 7 399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- 2 913 мың теңге.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64724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5074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59518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85963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-30 884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30 884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- 29 173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- 1 711 мың теңге.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73154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7677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65477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100272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-36 042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36 042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- 34 684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- 1 358 мың теңге.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54040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3242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50798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57479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-5097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5 097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- 3 858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- 1 239 мың теңге.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61278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59313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66522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-8 732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8 732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30567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1371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29057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35047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-7 521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7 521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- 7 521 мың теңге.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24863 мың теңге, оның ішінде: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22261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27663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-4 479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4 479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- 4 479 мың теңге.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– Жамбыл облысы Т. Рысқұлов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07.09.2020 </w:t>
      </w:r>
      <w:r>
        <w:rPr>
          <w:rFonts w:ascii="Times New Roman"/>
          <w:b w:val="false"/>
          <w:i w:val="false"/>
          <w:color w:val="000000"/>
          <w:sz w:val="28"/>
        </w:rPr>
        <w:t>№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03.11.2020 </w:t>
      </w:r>
      <w:r>
        <w:rPr>
          <w:rFonts w:ascii="Times New Roman"/>
          <w:b w:val="false"/>
          <w:i w:val="false"/>
          <w:color w:val="000000"/>
          <w:sz w:val="28"/>
        </w:rPr>
        <w:t>№ 61-4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11.12.2020 </w:t>
      </w:r>
      <w:r>
        <w:rPr>
          <w:rFonts w:ascii="Times New Roman"/>
          <w:b w:val="false"/>
          <w:i w:val="false"/>
          <w:color w:val="00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ауылдық округтердің бюджеттеріне берілетін субвенция 380529 мың теңге сомасында белгіленсін, оның ішінде:</w:t>
      </w:r>
    </w:p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округіне – 42 718 мың теңге;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округіне – 42 646 мың теңге;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25 781 мың теңге;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18 261 мың теңге;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округіне – 30 914 мың теңге;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Жанатұрмыс ауылдық округіне – 20 805 мың теңге;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округіне – 26 794 мың теңге;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округіне – 21 176 мың теңге;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округіне – 25 123 мың теңге;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округіне – 21 190 мың теңге;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округіне – 28 148 мың теңге;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округіне – 27 290 мың теңге;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17 305 мың теңге;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Қорағаты ауылдық округіне – 16 649 мың теңге;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Ақниет ауылдық округіне – 15 729 мың теңге;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"Агроөнеркәсіптік кешенді және ауылдық аумақтарды дамытуды мемлекеттік реттеу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2020-2022 жылдары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үстемақы қосу белгіленсін.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Жамбыл облысы Т. Рысқұлов аудандық мәслихатының 07.09.2020 </w:t>
      </w:r>
      <w:r>
        <w:rPr>
          <w:rFonts w:ascii="Times New Roman"/>
          <w:b w:val="false"/>
          <w:i w:val="false"/>
          <w:color w:val="000000"/>
          <w:sz w:val="28"/>
        </w:rPr>
        <w:t>№ 59-4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округтердің бюджеттерінің атқарылу процесінде секвестрлеуге жатпайтын бюджеттік бағдарламалар көзделмеген.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округтердің бюджеттеріне аудандық бюджет қаржысы есебінен қарастырылған нысаналы даму және нысаналы ағымдағы трансферттер сомалары ескерілсін.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орындалуына бақылау және интернет ресурстарында жариялауды аудандық мәслихаттың әлеуметтік-экономикалық, қаржы, бюджет пен салық және жергілікті өзін-өзі басқару, индустриялық-инновациялық даму мәселелері жөніндегі тұрақты комиссиясына жүктелсін.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органдарында мемлекеттік тіркелген күнінен бастап күшіне енеді және 2020 жылдың 1 қантарынан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Кораласбаев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 Рысқұлов ауданының ауылдық округтерінің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– қосымша жаңа редакцияда – Жамбыл облысы Т. Рысқұлов аудандық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63-4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29"/>
        <w:gridCol w:w="341"/>
        <w:gridCol w:w="3564"/>
        <w:gridCol w:w="1474"/>
        <w:gridCol w:w="1285"/>
        <w:gridCol w:w="1285"/>
        <w:gridCol w:w="1097"/>
        <w:gridCol w:w="1097"/>
        <w:gridCol w:w="1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2020 жыл сомасы, мың теңге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1393447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90"/>
        <w:gridCol w:w="690"/>
        <w:gridCol w:w="3180"/>
        <w:gridCol w:w="1418"/>
        <w:gridCol w:w="1235"/>
        <w:gridCol w:w="1235"/>
        <w:gridCol w:w="1054"/>
        <w:gridCol w:w="1054"/>
        <w:gridCol w:w="1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1843439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728081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-299809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 қалдықтары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2640"/>
        <w:gridCol w:w="2253"/>
        <w:gridCol w:w="2254"/>
        <w:gridCol w:w="2513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2-қосымша</w:t>
            </w:r>
          </w:p>
        </w:tc>
      </w:tr>
    </w:tbl>
    <w:bookmarkStart w:name="z31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Т.Рысқұлов ауданының ауылдық округтерінің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1"/>
        <w:gridCol w:w="374"/>
        <w:gridCol w:w="3913"/>
        <w:gridCol w:w="1619"/>
        <w:gridCol w:w="1411"/>
        <w:gridCol w:w="1411"/>
        <w:gridCol w:w="1411"/>
        <w:gridCol w:w="1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сомасы, мың теңге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</w:tbl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2272"/>
        <w:gridCol w:w="1939"/>
        <w:gridCol w:w="1939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</w:t>
            </w:r>
          </w:p>
        </w:tc>
      </w:tr>
    </w:tbl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55"/>
        <w:gridCol w:w="755"/>
        <w:gridCol w:w="3477"/>
        <w:gridCol w:w="1551"/>
        <w:gridCol w:w="1350"/>
        <w:gridCol w:w="1351"/>
        <w:gridCol w:w="1351"/>
        <w:gridCol w:w="1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сома, мың. теңге</w:t>
            </w:r>
          </w:p>
          <w:bookmarkEnd w:id="295"/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884237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2272"/>
        <w:gridCol w:w="1939"/>
        <w:gridCol w:w="1939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3-қосымша</w:t>
            </w:r>
          </w:p>
        </w:tc>
      </w:tr>
    </w:tbl>
    <w:bookmarkStart w:name="z32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Т.Рысқұлов ауданының ауылдық округтерінің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81"/>
        <w:gridCol w:w="374"/>
        <w:gridCol w:w="3913"/>
        <w:gridCol w:w="1619"/>
        <w:gridCol w:w="1411"/>
        <w:gridCol w:w="1411"/>
        <w:gridCol w:w="1411"/>
        <w:gridCol w:w="1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сомасы, мың теңге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574620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</w:tbl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1939"/>
        <w:gridCol w:w="1939"/>
        <w:gridCol w:w="2272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</w:t>
            </w:r>
          </w:p>
        </w:tc>
      </w:tr>
    </w:tbl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67"/>
        <w:gridCol w:w="767"/>
        <w:gridCol w:w="3534"/>
        <w:gridCol w:w="1577"/>
        <w:gridCol w:w="1171"/>
        <w:gridCol w:w="1373"/>
        <w:gridCol w:w="1373"/>
        <w:gridCol w:w="1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сома, мың. теңге</w:t>
            </w:r>
          </w:p>
          <w:bookmarkEnd w:id="301"/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1085333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1"/>
        <w:gridCol w:w="1939"/>
        <w:gridCol w:w="1939"/>
        <w:gridCol w:w="2272"/>
        <w:gridCol w:w="1939"/>
        <w:gridCol w:w="1940"/>
      </w:tblGrid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2378"/>
        <w:gridCol w:w="2378"/>
        <w:gridCol w:w="2379"/>
        <w:gridCol w:w="2379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