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adc8" w14:textId="335a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Т. Рысқұлов ауданы ауылдық округтерінің бюджеттері туралы" Т. Рысқұлов аудандық мәслихатының 2018 жылғы 27 желтоқсандағы № 35-4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2019 жылғы 25 қарашадағы № 49-4 шешімі. Жамбыл облысының Әділет департаментінде 2019 жылғы 27 қарашада № 4426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"2019-2021 жылдарға арналған аудандық бюджет туралы" Т. Рысқұлов аудандық мәслихатының 2018 жылдың 21 желтоқсандағы № 34-5 шешіміне өзгерістер енгізу туралы Т. Рысқұлов аудандық мәслихатының 2019 жылдың 21 қарашадағы </w:t>
      </w:r>
      <w:r>
        <w:rPr>
          <w:rFonts w:ascii="Times New Roman"/>
          <w:b w:val="false"/>
          <w:i w:val="false"/>
          <w:color w:val="000000"/>
          <w:sz w:val="28"/>
        </w:rPr>
        <w:t>№ 48-4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4419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Т. Рысқұлов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Т. Рысқұлов ауданы ауылдық округтерінің бюджеттері туралы" Т. Рысқұлов аудандық мәслихатының 2018 жылдың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жылдың 17 қаңтарында Қазақстан Республикасы электрондық түрдегі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"627851" сандары "627604"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"538943" сандары "541257"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"630171" сандары "629924" сандарымен ауыстырылсын.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Луговой ауылдық округі бойынша: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"269025" сандары "264272" сандарымен ауыстырылсын;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"248608" сандары "243855" сандарымен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"271355" сандары "266602" сандарымен ауыстырылсын.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ауылдық округі бойынша: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"82500" сандары "84500" сандарымен ауыстырылсын;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"77274" сандары "79274"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"84684" сандары "86684" сандарымен ауыстырылсын.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 бойынша: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"42886" сандары "42886" сандарымен ауыстырылсын;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"39374" сандары "39374" сандарымен ауыстырылсын;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"43859" сандары "43859" сандарымен ауыстырылсын.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Қарақыстақ ауылдық округі бойынша: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"145182" сандары "159496" сандарымен ауыстырылсын;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"139520" сандары "153760"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"147126" сандары "161440" сандарымен ауыстырылсын.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Жаңатұрмыс ауылдық округі бойынша: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"81470" сандары "91226" сандарымен ауыстырылсын;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"78421" сандары "87746" сандарымен ауыстырылсын;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"82755" сандары "92511" сандарымен ауыстырылсын.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Көкдөнен ауылдық округі бойынша: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"108022" сандары "117565" сандарымен ауыстырылсын;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"101922" сандары "110740" сандарымен ауыстырылсын;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"110330" сандары "119873" сандарымен ауыстырылсын.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Көгершін ауылдық округі бойынша: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"87250" сандары "86816" сандарымен ауыстырылсын;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"76605" сандары "76237" сандарымен ауыстырылсын;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"89359" сандары "88925" сандарымен ауыстырылсын.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Құмарық ауылдық округі бойынша: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"71536" сандары "66943" сандарымен ауыстырылсын;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"65733" сандары "60621" сандарымен ауыстырылсын;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"74189" сандары "69596" сандарымен ауыстырылсын.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Ақыртөбе ауылдық округі бойынша: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"93992" сандары "96841" сандарымен ауыстырылсын;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"87718" сандары "90521"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"95761" сандары "98610" сандарымен ауыстырылсын.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Өрнек ауылдық округі бойынша: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"72956" сандары "72956" сандарымен ауыстырылсын;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"67335" сандары "67308" сандарымен ауыстырылсын;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"74281" сандары "74281" сандарымен ауыстырылсын.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ауылдық округі бойынша: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"92235" сандары "93596" сандарымен ауыстырылсын;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"88651" сандары "89207" сандарымен ауыстырылсын;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"93014" сандары "94375" сандарымен ауыстырылсын.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және интернет ресурстарында жариялауды аудандық мәслихаттың экономика, қаржы, бюджет және жергілікті өзін-өзі басқару мәселелері жөніндегі тұрақты комиссиясына жүктелсін.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тіркеуге алынған күннен бастап күшіне енеді және 2019 жылдың 1 қантарынан бастап қолданылады.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1 қосымша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 ауылдық округінің 2019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2"/>
        <w:gridCol w:w="6112"/>
        <w:gridCol w:w="24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2 қосымша</w:t>
            </w:r>
          </w:p>
        </w:tc>
      </w:tr>
    </w:tbl>
    <w:bookmarkStart w:name="z9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Луговой ауылдық округінің 2019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1473"/>
        <w:gridCol w:w="4958"/>
        <w:gridCol w:w="232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179723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3 қосымша</w:t>
            </w:r>
          </w:p>
        </w:tc>
      </w:tr>
    </w:tbl>
    <w:bookmarkStart w:name="z10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2019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1518"/>
        <w:gridCol w:w="5096"/>
        <w:gridCol w:w="20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4 қосымша</w:t>
            </w:r>
          </w:p>
        </w:tc>
      </w:tr>
    </w:tbl>
    <w:bookmarkStart w:name="z11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2019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1161"/>
        <w:gridCol w:w="1164"/>
        <w:gridCol w:w="3972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5 қосымша</w:t>
            </w:r>
          </w:p>
        </w:tc>
      </w:tr>
    </w:tbl>
    <w:bookmarkStart w:name="z12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Қарақыстақ ауылдық округінің 2019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1394"/>
        <w:gridCol w:w="4720"/>
        <w:gridCol w:w="24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6 қосымша</w:t>
            </w:r>
          </w:p>
        </w:tc>
      </w:tr>
    </w:tbl>
    <w:bookmarkStart w:name="z12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2019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1436"/>
        <w:gridCol w:w="4861"/>
        <w:gridCol w:w="2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7 қосымша</w:t>
            </w:r>
          </w:p>
        </w:tc>
      </w:tr>
    </w:tbl>
    <w:bookmarkStart w:name="z13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Көкдөнен ауылдық округінің 2019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1394"/>
        <w:gridCol w:w="4720"/>
        <w:gridCol w:w="24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8 қосымша</w:t>
            </w:r>
          </w:p>
        </w:tc>
      </w:tr>
    </w:tbl>
    <w:bookmarkStart w:name="z14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Көгершін ауылдық округінің 2019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1518"/>
        <w:gridCol w:w="5096"/>
        <w:gridCol w:w="203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9 қосымша</w:t>
            </w:r>
          </w:p>
        </w:tc>
      </w:tr>
    </w:tbl>
    <w:bookmarkStart w:name="z14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Құмарық ауылдық округінің 2019 жылға арналған бюджеті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1161"/>
        <w:gridCol w:w="1164"/>
        <w:gridCol w:w="3972"/>
        <w:gridCol w:w="21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10 қосымша</w:t>
            </w:r>
          </w:p>
        </w:tc>
      </w:tr>
    </w:tbl>
    <w:bookmarkStart w:name="z15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Ақыртөбе ауылдық округінің 2019 жылға арналған бюджеті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1518"/>
        <w:gridCol w:w="5096"/>
        <w:gridCol w:w="20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11 қосымша</w:t>
            </w:r>
          </w:p>
        </w:tc>
      </w:tr>
    </w:tbl>
    <w:bookmarkStart w:name="z16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Өрнек ауылдық округінің 2019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833"/>
        <w:gridCol w:w="2812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297"/>
        <w:gridCol w:w="2150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35-4 шешіміне 12 қосымша</w:t>
            </w:r>
          </w:p>
        </w:tc>
      </w:tr>
    </w:tbl>
    <w:bookmarkStart w:name="z1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ауылдық округінің 2019 жылға арналған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1436"/>
        <w:gridCol w:w="4861"/>
        <w:gridCol w:w="2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мектерке дейін тәрбиелеу және оқыту ұйымдарында медициналық қызмет көрсетуді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кайтуды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кредиттердің сомаларын қайтару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Фукционалдық топ 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