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88b80" w14:textId="9788b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Т. Рысқұлов ауданы Құлан ауылдық округінің Құлан және Шөңгер елді мекендерінің шекарасын (шегін)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Т. Рысқұлов ауданы әкімдігінің 2019 жылғы 23 қазандағы № 300 қаулысы және Жамбыл облысы Т. Рысқұлова аудандық мәслихатының 2019 жылғы 24 қазандағы № 46-6 шешімі. Жамбыл облысының Әділет департаментінде 2019 жылғы 11 қарашада № 4396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20 маусымдағы </w:t>
      </w:r>
      <w:r>
        <w:rPr>
          <w:rFonts w:ascii="Times New Roman"/>
          <w:b w:val="false"/>
          <w:i w:val="false"/>
          <w:color w:val="000000"/>
          <w:sz w:val="28"/>
        </w:rPr>
        <w:t>Жер 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Республикасының әкiмшiлiк-аумақтық құрылысы туралы" Қазақстан Республикасының 1993 жылғы 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Т. Рысқұлов ауданының әкімдігі ҚАУЛЫ ЕТЕДІ және Т. Рысқұлов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номативтік құқықтық актінің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экспликация бойынша Т. Рысқұлов ауданы Құлан ауылдық округінің Құлан және Шөңгер елді мекендеріне Құлан ауылдық округінің жер есебінен: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160,2544 гектар қосылуымен Т. Рысқұлов ауданы Құлан ауылдық округінің Құлан елді мекенінің;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22,5382 гектар қосылуымен Т. Рысқұлов ауданы Құлан ауылдық округінің Шөңгер елді мекенінің шекаралары (шегі) өзгертілсін.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нормативтік құқықтық актінің орындалуына бақылау жасау Т. Рысқұлов аудандық мәслихатының экономика, қаржы, бюджет және жергілікті өзін-өзі басқару жөніндегі тұрақты комиссиясына және Т. Рысқұлов ауданы әкімінің орынбасары Е. Қалыбаевқа жүктелсін.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нормативтік құқықтық акт әділет органдарында мемлекеттік тіркелген күннен бастап күшіне енеді және оның алғашқы ресми жарияланған күннен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сессиясының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Закимбаева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Джаманбаев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әкімінің уақытша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Рысқұлов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"___" 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______ қаулысына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Рысқұлов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"___" 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______ шешіміне қосымша</w:t>
            </w:r>
          </w:p>
        </w:tc>
      </w:tr>
    </w:tbl>
    <w:bookmarkStart w:name="z2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Т. Рысқұлов ауданы Құлан және Шөнгер елді мекендерінің шегарасын (шегін) өзгерту жөніндегі</w:t>
      </w:r>
      <w:r>
        <w:br/>
      </w:r>
      <w:r>
        <w:rPr>
          <w:rFonts w:ascii="Times New Roman"/>
          <w:b/>
          <w:i w:val="false"/>
          <w:color w:val="000000"/>
        </w:rPr>
        <w:t>ТҮСІНДІРМЕ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"/>
        <w:gridCol w:w="1450"/>
        <w:gridCol w:w="2029"/>
        <w:gridCol w:w="2029"/>
        <w:gridCol w:w="1812"/>
        <w:gridCol w:w="612"/>
        <w:gridCol w:w="611"/>
        <w:gridCol w:w="393"/>
        <w:gridCol w:w="1813"/>
        <w:gridCol w:w="1158"/>
      </w:tblGrid>
      <w:tr>
        <w:trPr>
          <w:trHeight w:val="30" w:hRule="atLeast"/>
        </w:trPr>
        <w:tc>
          <w:tcPr>
            <w:tcW w:w="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4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ауданы, гектар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ауыл шаруашылық алқаптары, гектар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11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бөгде жер, гектар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егістік</w:t>
            </w:r>
          </w:p>
        </w:tc>
        <w:tc>
          <w:tcPr>
            <w:tcW w:w="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жылдық екпелер</w:t>
            </w:r>
          </w:p>
        </w:tc>
        <w:tc>
          <w:tcPr>
            <w:tcW w:w="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шабындық</w:t>
            </w:r>
          </w:p>
        </w:tc>
        <w:tc>
          <w:tcPr>
            <w:tcW w:w="1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гектар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суармалы, гектар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Құлан ауылдық округінің жалпы жер көлемі (шегі)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1938,7926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1570,7926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759,7774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785,0152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Құлан ауылы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1069,22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771,22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214,22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Шөнгер ауылы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20,96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11,96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Қарақат ауылы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Үмбет ауылы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24,6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Құлан ауылдық округі жерінің Құлан елді мекен жеріне қосылатын жер көлемі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160,2544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160,2544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154,7774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5,477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учаскесі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114,06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114,06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114,06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учаскесі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27,2574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27,2574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27,2574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учаскесі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5,67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5,67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5,67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учаскесі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Құлан ауылдық округі жерінен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1,19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1,19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учаскесі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0,927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0,927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0,927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учаскесі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1,68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1,68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1,68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учаскесі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3,36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3,36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учаскесі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2,78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2,78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2,78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учаскесі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2,32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2,32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2,32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Құлан ауылдық округі жерінің Шөнгер елді мекен жеріне қосылатын жер көлемі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22,5382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22,5382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7,5382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учаскесі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учаскесі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3,6782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3,6782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3,6782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учаскесі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3,86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3,86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Құлан ауылдық округінің шегарасының (шегі) өзгергенен кейінгі жалпы жер көлемі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1938,7926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1570,7926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759,7774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785,0152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Құлан ауылы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1229,4744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931,4744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690,7774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219,697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Шөнгер ауылы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43,4982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31,5382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7,5382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11,96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Қарақат ауылы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Үмбет ауылы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24,6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