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ef66" w14:textId="147e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 Рысқұлов ауданы бойынша коммуналдық қалдықтардың түзілу және жинақталу нормаларын және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2019 жылғы 30 қазандағы № 47-6 шешімі. Жамбыл облысының Әділет департаментінде 2019 жылғы 1 қарашада № 4388 болып тіркелді. Күші жойылды - Жамбыл облысы Т. Рысқұлов аудандық мәслихатының 2021 жылғы 4 тамыздағы № 8-9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 Рысқұлов аудандық мәслихатының 04.08.2021 </w:t>
      </w:r>
      <w:r>
        <w:rPr>
          <w:rFonts w:ascii="Times New Roman"/>
          <w:b w:val="false"/>
          <w:i w:val="false"/>
          <w:color w:val="ff0000"/>
          <w:sz w:val="28"/>
        </w:rPr>
        <w:t>№ 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 Рысқұлов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Т. Рысқұлов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Т. Рысқұлов ауданы бойынша тұрмыстық қатты қалдықтарды жинау, әкету, кәдеге жарату және көму тарифтері осы шешiмнің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және интернет ресурстарында жариялауды аудандық мәслихаттың экономика,қаржы,бюджет және жергілікті өзін-өзі басқаруды дамыту жөніндегі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әділет органдарында мемлекеттік тіркелген күннен бастап күшіне енеді және алғаш ресми жарияланған күннен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47-6 шешіміне 1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 Рысқұлов ауданы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4426"/>
        <w:gridCol w:w="2999"/>
        <w:gridCol w:w="3008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жылына 1 есептік бірлік куб.метрге</w:t>
            </w:r>
          </w:p>
        </w:tc>
      </w:tr>
      <w:tr>
        <w:trPr>
          <w:trHeight w:val="30" w:hRule="atLeast"/>
        </w:trPr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иеліктегі үйлер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емес үйлер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 сорны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солсияқтылар.)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заңды ұйымдар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47-6 шешіміне 2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 Рысқұлов ауданы бойынша тұрмыстық қатты қалдықтарды жинау, әкету, кәдеге жарату және көмуге арналған тарифтері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Жинаудың және әкетудің өзіндік құны 1 м3 тұрмыстық қатты қалдықтар – 773,36 теңге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Көмудің өзіндік құны 1 м3 тұрмыстық қатты қалдықтар – 459,41 тенге.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Кәдеге жаратудың құны 1 м3 тұрмыстық қатты қалдықтар – 73,12 тенге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қатты қалдықтарды жинау, әкету, кәдеге жарату және көму бойынша қызметтердің құнын есептеу.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Жайлы үй иелігі тұрғыны үшін тұрмыстық қатты қалдықтарды жинау, әкету, кәдеге жарату және көму бойынша қызметтердің құнын есептеу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825"/>
        <w:gridCol w:w="2168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 және әкетуге, 1 м3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қатты қалдықтарды жинау және әкету 1 м3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көму, 1 м3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м3 тұрмыстық қатты қалдықтарды көму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тұрмыстық қатты қалдықтарды қоршаған ортаға эмиссия үшін төлемақы (2 405 теңге*0,38*0,2*0,2)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қосылған құн салықсыз тариф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Тұрмыстық қатты қалдықтарды кәдеге жарату тарифі 1 м3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тұрмыстық қатты қалдықтарды кәдеге жарату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әкету, кәдеге жарату және көму, айына 1 адамға тарифі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бойынша 1 м3 (стр.1.3. + стр. 2.5. + стр.3.4) теңге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арналған тариф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Шаруашылық жүргізуші субьектілердің абоненттері үшін (жеке және заңды тұлғалар) тұрмыстық қатты қалдықтарды жинау, әкетуге, кәдеге жарату және көму бойынша қызметтердің құнын есептеу.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8130"/>
        <w:gridCol w:w="2742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 және әкету1 м3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тұрмыстық қатты қалдықтарды жинау және әкету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733,36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қосылған құн салықсыз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көму 1 м3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тұрмыстық қатты қалдықтарды көму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төлемақы 1м3 тұрмыстық қатты қалдықтар халықтан (2 405теңге*0,38*0,2)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қосылған құнсалықсыз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Тұрмыстық қатты қалдықтарды кәдеге жарату бойынша 1 м3 тарифі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1 м3 тұрмыстық қатты қалдықтар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Тұрмыстық қатты қалдықтарды жинау, әкету, кәдеге жарату және көму 1 м3 үшін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1 м3 үшін (стр.1.3. + стр. 2.5. + стр.3) тенге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1412,12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Тұрмыстық қатты қалдықтарды полигонда көму қызметінің құны.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7802"/>
        <w:gridCol w:w="1629"/>
        <w:gridCol w:w="1887"/>
      </w:tblGrid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көму тұрғындар үшін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м3 тұрмыстық қатты қалдықтарды көму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қоршаған ортаға эмиссия үшін төлемақы 1м3 ТҚҚ (2 405теңге*0,38*0,2*0,2)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тұрмыстық қатты қалдықтар тұрғындар үшін 1 тоннасы қоршаған ортаға эмиссия үшін төлем ақы. 1 м3 тұрмыстық қатты қалдықтар (2 405теңге*0,38*0,2)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 барлығы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Шаруашылық субьектілерден тұрмыстық қатты қалдықтарды көму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Тұрмыстық қатты қалдықтарды көму 1 м3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қоршаған ортаға эмиссия үшін төлемақы 1м3 ТҚҚ (2 405теңге*0,38*0,2)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1 тонна тұрмыстық қатты қалдықтарды қоршаған ортаға эмиссия үшін төлемақы 1м3 (2 405 тенге*0,38)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тұрмыстық қатты қалдықтарды көмуге арналған тариф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3028,2</w:t>
            </w:r>
          </w:p>
        </w:tc>
      </w:tr>
    </w:tbl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1 тұрғынға бір айда тұрмыстық қатты қалдықтарды жинау, әкету, кәдеге жарату және көму үшін қызмет құны –110,0 теңге (ҚҚС-сыз).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Тарифтер қосымша құн салығынсыз көрсетілген.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