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61e0" w14:textId="d7e6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Т.Рысқұлов ауданы ауылдық округтерінің бюджеттері туралы" Т.Рысқұлов аудандық мәслихатының 2018 жылғы 27 желтоқсандағы №35-4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аудандық мәслихатының 2019 жылғы 21 мамырдағы № 42-4 шешімі. Жамбыл облысының Әділет департаментінде 2019 жылғы 27 мамырда № 4250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"2019-2021 жылдарға арналған аудандық бюджет туралы" Т. Рысқұлов аудандық мәслихатының 2018 жылдың 21 желтоқсандағы № 34-5 шешіміне өзгерістер енгізу туралы Т. Рысқұлов аудандық мәслихатының 2019 жылдың 13 мамырдағы </w:t>
      </w:r>
      <w:r>
        <w:rPr>
          <w:rFonts w:ascii="Times New Roman"/>
          <w:b w:val="false"/>
          <w:i w:val="false"/>
          <w:color w:val="000000"/>
          <w:sz w:val="28"/>
        </w:rPr>
        <w:t>№ 41-4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4233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сәйкес Т. Рысқұлов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"2019-2021 жылдарға арналған Т. Рысқұлов ауданы ауылдықокругтерінің бюджеттері туралы" Т. Рысқұлов аудандық мәслихатының 2018 жылдың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4077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2019 жылдың 17 қаңтарында Қазақстан Республикасы электрондық түрдегі нормативтік құқықтық актілерінің эталондық бақылау банкінде жарияланған)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Құлан ауылдық округі бойынша: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"395 687" сандары "430 214" сандарымен ауыстырылсын.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"312 939" сандары "347 466" сандарымен ауыстырылсын.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"398 007" сандары "432 534" сандарымен ауыстырылсын.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Луговой ауылдық округі бойынша: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"198 835" сандары "239 517" сандарымен ауыстырылсын.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"177 200" сандары "217 882" сандарымен ауыстырылсын.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"201 165" сандары "241 847" сандарымен ауыстырылсын.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ауылдық округі бойынша: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"66 720" сандары "69 042" сандарымен ауыстырылсын.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"61 920" сандары "64 242" сандарымен ауыстырылсын.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"68 904" сандары "71 226" сандарымен ауыстырылсын.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ауылдық округі бойынша: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"42 847" сандары "44 430" сандарымен ауыстырылсын.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"39 010" сандары "40 593" сандарымен ауыстырылсын.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"43 820" сандары "45 403" сандарымен ауыстырылсын.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Қарақыстақ ауылдық округі бойынша: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"119 061" сандары "131 252" сандарымен ауыстырылсын.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"112 618" сандары "124 809" сандарымен ауыстырылсын.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"121 005" сандары "133 196" сандарымен ауыстырылсын.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Жаңатұрмыс ауылдық округі бойынша: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"64 044" сандары "70 546" сандарымен ауыстырылсын.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"61 077" сандары "67 579" сандарымен ауыстырылсын.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"65 329" сандары "71 831" сандарымен ауыстырылсын.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Көкдөнен ауылдық округі бойынша: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"80 797" сандары "93 760" сандарымен ауыстырылсын.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"73 201" сандары "86 164" сандарымен ауыстырылсын.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"83 105" сандары "96 068" сандарымен ауыстырылсын.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Көгершін ауылдық округі бойынша: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"57 269" сандары "76 513" сандарымен ауыстырылсын.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"46 611" сандары "65 855" сандарымен ауыстырылсын.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"59 378" сандары "78 622" сандарымен ауыстырылсын.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Құмарық ауылдық округі бойынша: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"39 233" сандары "59 178" сандарымен ауыстырылсын.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"33 121" сандары "53 066" сандарымен ауыстырылсын.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"41 886" сандары "61 831" сандарымен ауыстырылсын.</w:t>
      </w:r>
    </w:p>
    <w:bookmarkEnd w:id="37"/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Ақыртөбе ауылдық округі бойынша: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"67 519" сандары "80 355" сандарымен ауыстырылсын.</w:t>
      </w:r>
    </w:p>
    <w:bookmarkEnd w:id="39"/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"63 013" сандары "75 849" сандарымен ауыстырылсын.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"69 288" сандары "82 124" сандарымен ауыстырылсын.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Өрнек ауылдық округі бойынша: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"57 608" сандары "69 024" сандарымен ауыстырылсын.</w:t>
      </w:r>
    </w:p>
    <w:bookmarkEnd w:id="43"/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"52 291" сандары "63 707" сандарымен ауыстырылсын.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"58 933" сандары "70 349" сандарымен ауыстырылсын.</w:t>
      </w:r>
    </w:p>
    <w:bookmarkEnd w:id="45"/>
    <w:bookmarkStart w:name="z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Тереңөзек ауылдық округі бойынша: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"73 239" сандары "82 200" сандарымен ауыстырылсын.</w:t>
      </w:r>
    </w:p>
    <w:bookmarkEnd w:id="47"/>
    <w:bookmarkStart w:name="z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"71 555" сандары "80 514" сандарымен ауыстырылсын.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"74 018" сандары "82 979" сандарымен ауыстырылсын.</w:t>
      </w:r>
    </w:p>
    <w:bookmarkEnd w:id="49"/>
    <w:bookmarkStart w:name="z8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0"/>
    <w:bookmarkStart w:name="z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және интернет ресурстарында жариялауды аудандық мәслихаттың экономика, қаржы, бюджет және жергілікті өзін-өзі басқару мәселелері жөніндегі тұрақты комиссиясына жүктелсін.</w:t>
      </w:r>
    </w:p>
    <w:bookmarkEnd w:id="51"/>
    <w:bookmarkStart w:name="z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тіркеуге алынған күннен бастап күшіне енеді және 2019 жылдың 1 қантарынан бастап қолданылады.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Мырзалиев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35-4 шешіміне 1 қосымша</w:t>
            </w:r>
          </w:p>
        </w:tc>
      </w:tr>
    </w:tbl>
    <w:bookmarkStart w:name="z9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Құлан ауылдық округінің 2019 жылға арналған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788"/>
        <w:gridCol w:w="2660"/>
        <w:gridCol w:w="45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5"/>
        <w:gridCol w:w="2445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9"/>
        <w:gridCol w:w="1779"/>
        <w:gridCol w:w="1779"/>
        <w:gridCol w:w="4688"/>
        <w:gridCol w:w="22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258"/>
        <w:gridCol w:w="1258"/>
        <w:gridCol w:w="4712"/>
        <w:gridCol w:w="38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3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35-4 шешіміне 2 қосымша</w:t>
            </w:r>
          </w:p>
        </w:tc>
      </w:tr>
    </w:tbl>
    <w:bookmarkStart w:name="z9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Луговой ауылдық округінің 2019 жылға арналған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1657"/>
        <w:gridCol w:w="5576"/>
        <w:gridCol w:w="260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239517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217882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217882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5"/>
        <w:gridCol w:w="2445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9"/>
        <w:gridCol w:w="1779"/>
        <w:gridCol w:w="1779"/>
        <w:gridCol w:w="4688"/>
        <w:gridCol w:w="22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258"/>
        <w:gridCol w:w="1258"/>
        <w:gridCol w:w="4712"/>
        <w:gridCol w:w="38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3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42-4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35-4 шешіміне 3 қосымша</w:t>
            </w:r>
          </w:p>
        </w:tc>
      </w:tr>
    </w:tbl>
    <w:bookmarkStart w:name="z10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2019 жылға арналған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1713"/>
        <w:gridCol w:w="5752"/>
        <w:gridCol w:w="229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9"/>
        <w:gridCol w:w="1779"/>
        <w:gridCol w:w="1779"/>
        <w:gridCol w:w="4688"/>
        <w:gridCol w:w="22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258"/>
        <w:gridCol w:w="1258"/>
        <w:gridCol w:w="4712"/>
        <w:gridCol w:w="38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3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-2184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42-4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35-4 шешіміне 4 қосымша</w:t>
            </w:r>
          </w:p>
        </w:tc>
      </w:tr>
    </w:tbl>
    <w:bookmarkStart w:name="z11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2019 жылға арналған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833"/>
        <w:gridCol w:w="2812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9"/>
        <w:gridCol w:w="1779"/>
        <w:gridCol w:w="1779"/>
        <w:gridCol w:w="4688"/>
        <w:gridCol w:w="22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1334"/>
        <w:gridCol w:w="1334"/>
        <w:gridCol w:w="4993"/>
        <w:gridCol w:w="33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3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-973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8"/>
        <w:gridCol w:w="2548"/>
        <w:gridCol w:w="1642"/>
        <w:gridCol w:w="209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42-4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35-4 шешіміне 5 қосымша</w:t>
            </w:r>
          </w:p>
        </w:tc>
      </w:tr>
    </w:tbl>
    <w:bookmarkStart w:name="z12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Қарақыстақ ауылдық округінің 2019 жылға арналған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788"/>
        <w:gridCol w:w="2660"/>
        <w:gridCol w:w="45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5"/>
        <w:gridCol w:w="2445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9"/>
        <w:gridCol w:w="1779"/>
        <w:gridCol w:w="1779"/>
        <w:gridCol w:w="4688"/>
        <w:gridCol w:w="22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258"/>
        <w:gridCol w:w="1258"/>
        <w:gridCol w:w="4712"/>
        <w:gridCol w:w="38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3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-1944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42-4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35-4 шешіміне 6 қосымша</w:t>
            </w:r>
          </w:p>
        </w:tc>
      </w:tr>
    </w:tbl>
    <w:bookmarkStart w:name="z12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Жаңатұрмыс ауылдық округінің 2019 жылға арналған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833"/>
        <w:gridCol w:w="2812"/>
        <w:gridCol w:w="411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9"/>
        <w:gridCol w:w="1779"/>
        <w:gridCol w:w="1779"/>
        <w:gridCol w:w="4688"/>
        <w:gridCol w:w="22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258"/>
        <w:gridCol w:w="1258"/>
        <w:gridCol w:w="4712"/>
        <w:gridCol w:w="38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3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42-4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35-4 шешіміне 7 қосымша</w:t>
            </w:r>
          </w:p>
        </w:tc>
      </w:tr>
    </w:tbl>
    <w:bookmarkStart w:name="z13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Көкдөнен ауылдық округінің 2019 жылға арналған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833"/>
        <w:gridCol w:w="2812"/>
        <w:gridCol w:w="411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9"/>
        <w:gridCol w:w="1779"/>
        <w:gridCol w:w="1779"/>
        <w:gridCol w:w="4688"/>
        <w:gridCol w:w="22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258"/>
        <w:gridCol w:w="1258"/>
        <w:gridCol w:w="4712"/>
        <w:gridCol w:w="38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3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-2308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42-4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35-4 шешіміне 8 қосымша</w:t>
            </w:r>
          </w:p>
        </w:tc>
      </w:tr>
    </w:tbl>
    <w:bookmarkStart w:name="z14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Көгершін ауылдық округінің 2019 жылға арналған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1713"/>
        <w:gridCol w:w="5752"/>
        <w:gridCol w:w="229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9"/>
        <w:gridCol w:w="1779"/>
        <w:gridCol w:w="1779"/>
        <w:gridCol w:w="4688"/>
        <w:gridCol w:w="22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258"/>
        <w:gridCol w:w="1258"/>
        <w:gridCol w:w="4712"/>
        <w:gridCol w:w="38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3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-2109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42-4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35-4 шешіміне 9 қосымша</w:t>
            </w:r>
          </w:p>
        </w:tc>
      </w:tr>
    </w:tbl>
    <w:bookmarkStart w:name="z14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Құмарық ауылдық округінің 2019 жылға арналған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679"/>
        <w:gridCol w:w="679"/>
        <w:gridCol w:w="2287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9"/>
        <w:gridCol w:w="1779"/>
        <w:gridCol w:w="1779"/>
        <w:gridCol w:w="4688"/>
        <w:gridCol w:w="22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258"/>
        <w:gridCol w:w="1258"/>
        <w:gridCol w:w="4712"/>
        <w:gridCol w:w="38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3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-2653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42-4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35-4 шешіміне 10 қосымша</w:t>
            </w:r>
          </w:p>
        </w:tc>
      </w:tr>
    </w:tbl>
    <w:bookmarkStart w:name="z15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Ақыртөбе ауылдық округінің 2019 жылға арналған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833"/>
        <w:gridCol w:w="2812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9"/>
        <w:gridCol w:w="1779"/>
        <w:gridCol w:w="1779"/>
        <w:gridCol w:w="4688"/>
        <w:gridCol w:w="22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258"/>
        <w:gridCol w:w="1258"/>
        <w:gridCol w:w="4712"/>
        <w:gridCol w:w="38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3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-1769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42-4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35-4 шешіміне 11 қосымша</w:t>
            </w:r>
          </w:p>
        </w:tc>
      </w:tr>
    </w:tbl>
    <w:bookmarkStart w:name="z16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Өрнек ауылдық округінің 2019 жылға арналған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833"/>
        <w:gridCol w:w="2812"/>
        <w:gridCol w:w="4114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Шығыстар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1401"/>
        <w:gridCol w:w="1463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9"/>
        <w:gridCol w:w="1779"/>
        <w:gridCol w:w="1779"/>
        <w:gridCol w:w="4688"/>
        <w:gridCol w:w="22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258"/>
        <w:gridCol w:w="1258"/>
        <w:gridCol w:w="4712"/>
        <w:gridCol w:w="38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3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42-4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35-4 шешіміне 12 қосымша</w:t>
            </w:r>
          </w:p>
        </w:tc>
      </w:tr>
    </w:tbl>
    <w:bookmarkStart w:name="z16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ауылдық округінің 2019 жылға арналған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833"/>
        <w:gridCol w:w="2812"/>
        <w:gridCol w:w="411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9"/>
        <w:gridCol w:w="1779"/>
        <w:gridCol w:w="1779"/>
        <w:gridCol w:w="4688"/>
        <w:gridCol w:w="22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1334"/>
        <w:gridCol w:w="1334"/>
        <w:gridCol w:w="4993"/>
        <w:gridCol w:w="33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3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8"/>
        <w:gridCol w:w="2548"/>
        <w:gridCol w:w="1642"/>
        <w:gridCol w:w="209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