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7dfb" w14:textId="9167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2019 жылғы 19 сәуірдегі № 150 қаулысы. Жамбыл облысының Әділет департаментінде 2019 жылғы 24 сәуірде № 4205 болып тіркелді. Күші жойылды - Жамбыл облысы Т.Рысқұлов ауданы әкімдігінің 2020 жылғы 9 қаңтардағы № 02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Т.Рысқұлов ауданы әкімдігінің 09.01.2020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Т. Рысқұлов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 пайыз мөлшерiнде мүгедектер үшiн жұмыс орындарына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белгiленсін.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Т. Рысқұлов ауданы әкімдігінің 2018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2018 жылғы 1 наурызда жарияланған)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қадағалау аудан әкімінің орынбасары Руслан Қонысбайұлы Оразханға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орындарының квоталары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6327"/>
        <w:gridCol w:w="1834"/>
        <w:gridCol w:w="1672"/>
        <w:gridCol w:w="1355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 Рысқұлов ауданы әкімдігінің білім бөлімі" коммуналдық мемлекеттік мекемесі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Рысқұлов ауданы әкімдігінің білім бөлімінің "Айтқұл Шынасилов атындағы орта мектебі" коммуналдық мемлекеттік мекемесі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 әкімдігінің білім бөлімінің "Қаныш Сәтпаев атындағы орта мектебі" коммуналдық мемлекеттік мекемесі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 әкімдігінің білім бөлімінің "№ 4 шағын орталықты орта мектебі" коммуналдық мемлекеттік мекемесі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 әкімдігінің білім бөлімінің "Мұхтар Әуезов атындағы тірек мектебі (ресурстық орталығы)" коммуналдық мемлекеттік мекемесі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 әкімдігінің "Таза Су-2014" шаруашылық жүргізу құқығындағы коммуналдық мемлекеттік кәсіпорны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 әкімдігінің "Құлан-Энерго Жылу" шаруашылық жүргізу құқығындағы коммуналдық мемлекеттік кәсіпорны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