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487b7" w14:textId="31487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Мойынқұм аудандық мәслихатының 2018 жылғы 19 желтоқсандағы № 34-3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2019 жылғы 23 қазандағы № 47-2 шешімі. Жамбыл облысының Әділет департаментінде 2019 жылғы 24 қазанда № 4363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"2019-2021 жылдарға арналған облыстық бюджет туралы" Жамбыл облыстық мәслихатының 2018 жылғы 13 желтоқсандағы № 30-3 шешіміне өзгерістер енгізу туралы" Жамбыл облыстық мәслихаттың 2019 жылғы 17 қазандағы </w:t>
      </w:r>
      <w:r>
        <w:rPr>
          <w:rFonts w:ascii="Times New Roman"/>
          <w:b w:val="false"/>
          <w:i w:val="false"/>
          <w:color w:val="000000"/>
          <w:sz w:val="28"/>
        </w:rPr>
        <w:t>№ 39-2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4355</w:t>
      </w:r>
      <w:r>
        <w:rPr>
          <w:rFonts w:ascii="Times New Roman"/>
          <w:b w:val="false"/>
          <w:i w:val="false"/>
          <w:color w:val="000000"/>
          <w:sz w:val="28"/>
        </w:rPr>
        <w:t xml:space="preserve"> болып тіркелген) сәйкес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"2019-2021 жылдарға арналған аудандық бюджет туралы" Мойынқұм аудандық мәслихатының 2018 жылғы 19 желтоқсандағы </w:t>
      </w:r>
      <w:r>
        <w:rPr>
          <w:rFonts w:ascii="Times New Roman"/>
          <w:b w:val="false"/>
          <w:i w:val="false"/>
          <w:color w:val="000000"/>
          <w:sz w:val="28"/>
        </w:rPr>
        <w:t>№ 34-3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4049</w:t>
      </w:r>
      <w:r>
        <w:rPr>
          <w:rFonts w:ascii="Times New Roman"/>
          <w:b w:val="false"/>
          <w:i w:val="false"/>
          <w:color w:val="000000"/>
          <w:sz w:val="28"/>
        </w:rPr>
        <w:t xml:space="preserve"> болып тіркелген, электрондық түрде 2019 жылғы 4 қаңтарында Қазақстан Республикасы нормативтік құқықтық актілерінің эталондық бақылау банкінде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1 тармақта: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"8749168" деген сандары "8702649" деген сандарымен ауыстырылсын;</w:t>
      </w:r>
    </w:p>
    <w:bookmarkEnd w:id="3"/>
    <w:bookmarkStart w:name="z12" w:id="4"/>
    <w:p>
      <w:pPr>
        <w:spacing w:after="0"/>
        <w:ind w:left="0"/>
        <w:jc w:val="both"/>
      </w:pPr>
      <w:r>
        <w:rPr>
          <w:rFonts w:ascii="Times New Roman"/>
          <w:b w:val="false"/>
          <w:i w:val="false"/>
          <w:color w:val="000000"/>
          <w:sz w:val="28"/>
        </w:rPr>
        <w:t>
      "1442237" деген сандары "1292237" деген сандарымен ауыстырылсын;</w:t>
      </w:r>
    </w:p>
    <w:bookmarkEnd w:id="4"/>
    <w:bookmarkStart w:name="z13" w:id="5"/>
    <w:p>
      <w:pPr>
        <w:spacing w:after="0"/>
        <w:ind w:left="0"/>
        <w:jc w:val="both"/>
      </w:pPr>
      <w:r>
        <w:rPr>
          <w:rFonts w:ascii="Times New Roman"/>
          <w:b w:val="false"/>
          <w:i w:val="false"/>
          <w:color w:val="000000"/>
          <w:sz w:val="28"/>
        </w:rPr>
        <w:t>
      "7272584" деген сандары "7376065" деген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 w:id="6"/>
    <w:p>
      <w:pPr>
        <w:spacing w:after="0"/>
        <w:ind w:left="0"/>
        <w:jc w:val="both"/>
      </w:pPr>
      <w:r>
        <w:rPr>
          <w:rFonts w:ascii="Times New Roman"/>
          <w:b w:val="false"/>
          <w:i w:val="false"/>
          <w:color w:val="000000"/>
          <w:sz w:val="28"/>
        </w:rPr>
        <w:t>
      "8779421" деген сандары "8732902" деген сандарымен ауыстырылсын.</w:t>
      </w:r>
    </w:p>
    <w:bookmarkEnd w:id="6"/>
    <w:bookmarkStart w:name="z16" w:id="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7"/>
    <w:bookmarkStart w:name="z17" w:id="8"/>
    <w:p>
      <w:pPr>
        <w:spacing w:after="0"/>
        <w:ind w:left="0"/>
        <w:jc w:val="both"/>
      </w:pPr>
      <w:r>
        <w:rPr>
          <w:rFonts w:ascii="Times New Roman"/>
          <w:b w:val="false"/>
          <w:i w:val="false"/>
          <w:color w:val="000000"/>
          <w:sz w:val="28"/>
        </w:rPr>
        <w:t>
      2.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8"/>
    <w:bookmarkStart w:name="z18" w:id="9"/>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2019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Туешиева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2019 жылғы</w:t>
            </w:r>
            <w:r>
              <w:rPr>
                <w:rFonts w:ascii="Times New Roman"/>
                <w:b w:val="false"/>
                <w:i w:val="false"/>
                <w:color w:val="000000"/>
                <w:sz w:val="20"/>
              </w:rPr>
              <w:t xml:space="preserve"> 23 қазандағы</w:t>
            </w:r>
            <w:r>
              <w:br/>
            </w:r>
            <w:r>
              <w:rPr>
                <w:rFonts w:ascii="Times New Roman"/>
                <w:b w:val="false"/>
                <w:i w:val="false"/>
                <w:color w:val="000000"/>
                <w:sz w:val="20"/>
              </w:rPr>
              <w:t>№ 47-2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2018 жылғы</w:t>
            </w:r>
            <w:r>
              <w:rPr>
                <w:rFonts w:ascii="Times New Roman"/>
                <w:b w:val="false"/>
                <w:i w:val="false"/>
                <w:color w:val="000000"/>
                <w:sz w:val="20"/>
              </w:rPr>
              <w:t xml:space="preserve"> 19 желтоқсандағы</w:t>
            </w:r>
            <w:r>
              <w:br/>
            </w:r>
            <w:r>
              <w:rPr>
                <w:rFonts w:ascii="Times New Roman"/>
                <w:b w:val="false"/>
                <w:i w:val="false"/>
                <w:color w:val="000000"/>
                <w:sz w:val="20"/>
              </w:rPr>
              <w:t>№ 34-3 шешіміне 1 қосымша</w:t>
            </w:r>
          </w:p>
        </w:tc>
      </w:tr>
    </w:tbl>
    <w:bookmarkStart w:name="z25" w:id="10"/>
    <w:p>
      <w:pPr>
        <w:spacing w:after="0"/>
        <w:ind w:left="0"/>
        <w:jc w:val="left"/>
      </w:pPr>
      <w:r>
        <w:rPr>
          <w:rFonts w:ascii="Times New Roman"/>
          <w:b/>
          <w:i w:val="false"/>
          <w:color w:val="000000"/>
        </w:rPr>
        <w:t xml:space="preserve"> 2019 жылға арналған Мойынқұм аудандық бюджеті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1197"/>
        <w:gridCol w:w="1197"/>
        <w:gridCol w:w="6568"/>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8702649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1292237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193803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193803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172478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172478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860319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811985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7376065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7376065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7376065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8732902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631023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164144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153102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277095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273537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4730688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389879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Мектепкедейінгі тәрбие мен оқыту ұйымдарының қызметін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167734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3709868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3411109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298759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551588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154230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86185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ата қалған баланы (балаларды) күтіп-ұстауға қамқоршыларға (қорғаншыларға) ай сайынға ақшалай қаражат төлемі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251326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785247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425598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425598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306849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195521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980091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283811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557227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557227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120293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330077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118991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118991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277535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183150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112935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200282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155734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155734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95695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623035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623035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194290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403740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34757</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34757</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3"/>
        <w:gridCol w:w="553"/>
        <w:gridCol w:w="7421"/>
        <w:gridCol w:w="32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2124"/>
        <w:gridCol w:w="2124"/>
        <w:gridCol w:w="2873"/>
        <w:gridCol w:w="36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-75034</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3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34757</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34757</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30253</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30253</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2019 жылғы</w:t>
            </w:r>
            <w:r>
              <w:rPr>
                <w:rFonts w:ascii="Times New Roman"/>
                <w:b w:val="false"/>
                <w:i w:val="false"/>
                <w:color w:val="000000"/>
                <w:sz w:val="20"/>
              </w:rPr>
              <w:t xml:space="preserve"> 23 қазандағы</w:t>
            </w:r>
            <w:r>
              <w:br/>
            </w:r>
            <w:r>
              <w:rPr>
                <w:rFonts w:ascii="Times New Roman"/>
                <w:b w:val="false"/>
                <w:i w:val="false"/>
                <w:color w:val="000000"/>
                <w:sz w:val="20"/>
              </w:rPr>
              <w:t>№ 47-2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2018 жылғы</w:t>
            </w:r>
            <w:r>
              <w:rPr>
                <w:rFonts w:ascii="Times New Roman"/>
                <w:b w:val="false"/>
                <w:i w:val="false"/>
                <w:color w:val="000000"/>
                <w:sz w:val="20"/>
              </w:rPr>
              <w:t xml:space="preserve"> 19 желтоқсандағы</w:t>
            </w:r>
            <w:r>
              <w:br/>
            </w:r>
            <w:r>
              <w:rPr>
                <w:rFonts w:ascii="Times New Roman"/>
                <w:b w:val="false"/>
                <w:i w:val="false"/>
                <w:color w:val="000000"/>
                <w:sz w:val="20"/>
              </w:rPr>
              <w:t>№ 34-3 шешіміне 5 қосымша</w:t>
            </w:r>
          </w:p>
        </w:tc>
      </w:tr>
    </w:tbl>
    <w:bookmarkStart w:name="z30" w:id="11"/>
    <w:p>
      <w:pPr>
        <w:spacing w:after="0"/>
        <w:ind w:left="0"/>
        <w:jc w:val="left"/>
      </w:pPr>
      <w:r>
        <w:rPr>
          <w:rFonts w:ascii="Times New Roman"/>
          <w:b/>
          <w:i w:val="false"/>
          <w:color w:val="000000"/>
        </w:rPr>
        <w:t xml:space="preserve"> 2019 жылға арналған ауылдық округтерінің бюджеттік бағдарламаларының тізбесі</w:t>
      </w:r>
    </w:p>
    <w:bookmarkEnd w:id="11"/>
    <w:bookmarkStart w:name="z31" w:id="12"/>
    <w:p>
      <w:pPr>
        <w:spacing w:after="0"/>
        <w:ind w:left="0"/>
        <w:jc w:val="both"/>
      </w:pPr>
      <w:r>
        <w:rPr>
          <w:rFonts w:ascii="Times New Roman"/>
          <w:b w:val="false"/>
          <w:i w:val="false"/>
          <w:color w:val="000000"/>
          <w:sz w:val="28"/>
        </w:rPr>
        <w:t>
      мың теңге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1292"/>
        <w:gridCol w:w="3364"/>
        <w:gridCol w:w="1728"/>
        <w:gridCol w:w="1618"/>
        <w:gridCol w:w="3690"/>
      </w:tblGrid>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3"/>
          <w:p>
            <w:pPr>
              <w:spacing w:after="20"/>
              <w:ind w:left="20"/>
              <w:jc w:val="both"/>
            </w:pPr>
            <w:r>
              <w:rPr>
                <w:rFonts w:ascii="Times New Roman"/>
                <w:b w:val="false"/>
                <w:i w:val="false"/>
                <w:color w:val="000000"/>
                <w:sz w:val="20"/>
              </w:rPr>
              <w:t>
014 "Елді мекендерді сумен жабдықтауды ұйымдастыру"</w:t>
            </w:r>
          </w:p>
          <w:bookmarkEnd w:id="13"/>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4"/>
          <w:p>
            <w:pPr>
              <w:spacing w:after="20"/>
              <w:ind w:left="20"/>
              <w:jc w:val="both"/>
            </w:pPr>
            <w:r>
              <w:rPr>
                <w:rFonts w:ascii="Times New Roman"/>
                <w:b w:val="false"/>
                <w:i w:val="false"/>
                <w:color w:val="000000"/>
                <w:sz w:val="20"/>
              </w:rPr>
              <w:t>
022 "Мемлекеттік органның күрделі шығыстары"</w:t>
            </w:r>
          </w:p>
          <w:bookmarkEnd w:id="14"/>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"Ұланбел ауылдық округі әкімінің аппараты" коммуналдық мемлекеттік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 ауылдық округі әкімінің аппараты коммуналдық мемлекеттік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"Қылышбай ауылдық округі әкімінің аппараты" коммуналдық мемлекеттік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17207</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әкімінің аппараты" коммуналдық мемлекеттік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 ауылдық округі әкімінің аппараты" коммуналдық мемлекеттік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38958</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"Биназар ауылдық округі әкімінің аппараты" коммуналдық мемлекеттік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26845</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 ауылдық округі әкімінің аппараты" коммуналдық мемлекеттік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ауылы әкімінің аппараты" коммуналдық мемлекеттік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18046</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"Ақсүйек ауылы әкімінің аппараты" коммуналдық мемлекеттік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19499</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"Мыңарал ауылдық округі әкімінің аппараты" коммуналдық мемлекеттік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"Ақбақай ауылы әкімінің аппараты" коммуналдық мемлекеттік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"Қызылотау ауылдық округі әкімінің аппараты" коммуналдық мемлекеттік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27697</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273537</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