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09f1" w14:textId="523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2019 жылғы 1 тамыздағы № 230 қаулысы. Жамбыл облысының Әділет департаментінде 2019 жылғы 6 тамызда № 4309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Мойынқұм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талшықты-оптикалық байланыс желісінің құрылысын жүргізу үшін жекеменшік иелерінен және жер пайдаланушылардан жер телімдерін алып қоймай уақытша жер пайдалану құқығына 3 (үш)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"Мойынқұм ауданы әкімдігінің жер қатынастары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қадағалау аудан әкімінің орынбасары Калымбетов Бакытжан Алдасугировичке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____№____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Талшықты – оптикалық байланыс желісін жүргізу үшін қауымдық сервитут белгіленген жер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380"/>
        <w:gridCol w:w="2209"/>
        <w:gridCol w:w="2210"/>
        <w:gridCol w:w="923"/>
        <w:gridCol w:w="2210"/>
        <w:gridCol w:w="2211"/>
      </w:tblGrid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көлемі (гектар)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(гектар)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(гектар)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 (гектар)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асты (гектар)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Қарабөгет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4,7472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1,4452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8,4236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8,4236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Биназар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Қылышбай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"Кулпыбаев" шаруа қожалығы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 ауылдық округі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"Есильбаев" шаруа қожалығы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"ҚазСуШар" Республикалық мемлекеттік кәсіпорыны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