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dc55" w14:textId="38ed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маслихатының 2019 жылғы 8 мамырдағы № 40-6 шешімі. Жамбыл облысының Әділет департаментінде 2019 жылғы 16 мамырда № 4232 болып тіркелді. Күші жойылды - Жамбыл облысы Мойынқұм аудандық мәслихатының 2020 жылғы 31 наурыздағы № 56-5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Мойынқұм аудандық мәслихатының 31.03.2020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ШЕШІМ ҚАБЫЛДАДЫ:</w:t>
      </w:r>
    </w:p>
    <w:bookmarkStart w:name="z8" w:id="1"/>
    <w:p>
      <w:pPr>
        <w:spacing w:after="0"/>
        <w:ind w:left="0"/>
        <w:jc w:val="both"/>
      </w:pPr>
      <w:r>
        <w:rPr>
          <w:rFonts w:ascii="Times New Roman"/>
          <w:b w:val="false"/>
          <w:i w:val="false"/>
          <w:color w:val="000000"/>
          <w:sz w:val="28"/>
        </w:rPr>
        <w:t>
      1. Қоса беріліп отырған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8 мамырдағы</w:t>
            </w:r>
            <w:r>
              <w:br/>
            </w:r>
            <w:r>
              <w:rPr>
                <w:rFonts w:ascii="Times New Roman"/>
                <w:b w:val="false"/>
                <w:i w:val="false"/>
                <w:color w:val="000000"/>
                <w:sz w:val="20"/>
              </w:rPr>
              <w:t>№ 40-6 шешіміне 1 қосымша</w:t>
            </w:r>
          </w:p>
        </w:tc>
      </w:tr>
    </w:tbl>
    <w:bookmarkStart w:name="z14"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r>
        <w:br/>
      </w:r>
      <w:r>
        <w:rPr>
          <w:rFonts w:ascii="Times New Roman"/>
          <w:b/>
          <w:i w:val="false"/>
          <w:color w:val="000000"/>
        </w:rPr>
        <w:t>1. Жалпы ережелер</w:t>
      </w:r>
    </w:p>
    <w:bookmarkEnd w:id="4"/>
    <w:bookmarkStart w:name="z16" w:id="5"/>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Қағидалар)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әрі-Үлгілік қағидалар) сәйкес әзірленді.</w:t>
      </w:r>
    </w:p>
    <w:bookmarkEnd w:id="5"/>
    <w:bookmarkStart w:name="z17" w:id="6"/>
    <w:p>
      <w:pPr>
        <w:spacing w:after="0"/>
        <w:ind w:left="0"/>
        <w:jc w:val="both"/>
      </w:pPr>
      <w:r>
        <w:rPr>
          <w:rFonts w:ascii="Times New Roman"/>
          <w:b w:val="false"/>
          <w:i w:val="false"/>
          <w:color w:val="000000"/>
          <w:sz w:val="28"/>
        </w:rPr>
        <w:t>
      2. Әлеуметтік көмек Мойынқұм ауданында тұрақты тұратын азаматтарға көрсетіледі.</w:t>
      </w:r>
    </w:p>
    <w:bookmarkEnd w:id="6"/>
    <w:bookmarkStart w:name="z18" w:id="7"/>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1"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Мойынқұм ауданының әкімінің шешімімен құрылатын комиссия;</w:t>
      </w:r>
    </w:p>
    <w:bookmarkEnd w:id="10"/>
    <w:bookmarkStart w:name="z22"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3"/>
    <w:bookmarkStart w:name="z25" w:id="14"/>
    <w:p>
      <w:pPr>
        <w:spacing w:after="0"/>
        <w:ind w:left="0"/>
        <w:jc w:val="both"/>
      </w:pPr>
      <w:r>
        <w:rPr>
          <w:rFonts w:ascii="Times New Roman"/>
          <w:b w:val="false"/>
          <w:i w:val="false"/>
          <w:color w:val="000000"/>
          <w:sz w:val="28"/>
        </w:rPr>
        <w:t>
      6) уәкілетті орган – "Мойынқұм ауданы әкімдігінің жұмыспен қамту және әлеуметтік бағдарламалар бөлімі" коммуналдық мемлекеттік мекемесі;</w:t>
      </w:r>
    </w:p>
    <w:bookmarkEnd w:id="14"/>
    <w:bookmarkStart w:name="z26" w:id="15"/>
    <w:p>
      <w:pPr>
        <w:spacing w:after="0"/>
        <w:ind w:left="0"/>
        <w:jc w:val="both"/>
      </w:pPr>
      <w:r>
        <w:rPr>
          <w:rFonts w:ascii="Times New Roman"/>
          <w:b w:val="false"/>
          <w:i w:val="false"/>
          <w:color w:val="000000"/>
          <w:sz w:val="28"/>
        </w:rPr>
        <w:t>
      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7" w:id="16"/>
    <w:p>
      <w:pPr>
        <w:spacing w:after="0"/>
        <w:ind w:left="0"/>
        <w:jc w:val="both"/>
      </w:pPr>
      <w:r>
        <w:rPr>
          <w:rFonts w:ascii="Times New Roman"/>
          <w:b w:val="false"/>
          <w:i w:val="false"/>
          <w:color w:val="000000"/>
          <w:sz w:val="28"/>
        </w:rPr>
        <w:t>
      4. Осы Қағидалардың мақсаттары үшін әлеуметтік көмек ретінде Мойынқұм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6"/>
    <w:bookmarkStart w:name="z28" w:id="17"/>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7"/>
    <w:bookmarkStart w:name="z29" w:id="18"/>
    <w:p>
      <w:pPr>
        <w:spacing w:after="0"/>
        <w:ind w:left="0"/>
        <w:jc w:val="both"/>
      </w:pPr>
      <w:r>
        <w:rPr>
          <w:rFonts w:ascii="Times New Roman"/>
          <w:b w:val="false"/>
          <w:i w:val="false"/>
          <w:color w:val="000000"/>
          <w:sz w:val="28"/>
        </w:rPr>
        <w:t xml:space="preserve">
      6. Учаскелік және арнайы комиссиялар өз қызметін аудан әкімімен бекітілетін ережелердің негізінде жүзеге асырады. </w:t>
      </w:r>
    </w:p>
    <w:bookmarkEnd w:id="18"/>
    <w:bookmarkStart w:name="z30" w:id="1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w:t>
      </w:r>
    </w:p>
    <w:bookmarkEnd w:id="19"/>
    <w:bookmarkStart w:name="z31" w:id="20"/>
    <w:p>
      <w:pPr>
        <w:spacing w:after="0"/>
        <w:ind w:left="0"/>
        <w:jc w:val="both"/>
      </w:pPr>
      <w:r>
        <w:rPr>
          <w:rFonts w:ascii="Times New Roman"/>
          <w:b w:val="false"/>
          <w:i w:val="false"/>
          <w:color w:val="000000"/>
          <w:sz w:val="28"/>
        </w:rPr>
        <w:t>
      7. Атаулы және мереке күндеріне бір рет берілетін әлеуметтік көмек:</w:t>
      </w:r>
    </w:p>
    <w:bookmarkEnd w:id="20"/>
    <w:bookmarkStart w:name="z32" w:id="21"/>
    <w:p>
      <w:pPr>
        <w:spacing w:after="0"/>
        <w:ind w:left="0"/>
        <w:jc w:val="both"/>
      </w:pPr>
      <w:r>
        <w:rPr>
          <w:rFonts w:ascii="Times New Roman"/>
          <w:b w:val="false"/>
          <w:i w:val="false"/>
          <w:color w:val="000000"/>
          <w:sz w:val="28"/>
        </w:rPr>
        <w:t>
      9 мамырға – Жеңіс күні:</w:t>
      </w:r>
    </w:p>
    <w:bookmarkEnd w:id="21"/>
    <w:bookmarkStart w:name="z33" w:id="22"/>
    <w:p>
      <w:pPr>
        <w:spacing w:after="0"/>
        <w:ind w:left="0"/>
        <w:jc w:val="both"/>
      </w:pPr>
      <w:r>
        <w:rPr>
          <w:rFonts w:ascii="Times New Roman"/>
          <w:b w:val="false"/>
          <w:i w:val="false"/>
          <w:color w:val="000000"/>
          <w:sz w:val="28"/>
        </w:rPr>
        <w:t>
      1.1. Ұлы Отан соғысының қатысушылары мен мүгедектеріне 300 000 (үш жүз мың) теңге мөлшерінде;</w:t>
      </w:r>
    </w:p>
    <w:bookmarkEnd w:id="22"/>
    <w:bookmarkStart w:name="z34" w:id="23"/>
    <w:p>
      <w:pPr>
        <w:spacing w:after="0"/>
        <w:ind w:left="0"/>
        <w:jc w:val="both"/>
      </w:pPr>
      <w:r>
        <w:rPr>
          <w:rFonts w:ascii="Times New Roman"/>
          <w:b w:val="false"/>
          <w:i w:val="false"/>
          <w:color w:val="000000"/>
          <w:sz w:val="28"/>
        </w:rPr>
        <w:t>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100 000 (бір жүз мың) теңге көлемінде;</w:t>
      </w:r>
    </w:p>
    <w:bookmarkEnd w:id="23"/>
    <w:bookmarkStart w:name="z35" w:id="24"/>
    <w:p>
      <w:pPr>
        <w:spacing w:after="0"/>
        <w:ind w:left="0"/>
        <w:jc w:val="both"/>
      </w:pPr>
      <w:r>
        <w:rPr>
          <w:rFonts w:ascii="Times New Roman"/>
          <w:b w:val="false"/>
          <w:i w:val="false"/>
          <w:color w:val="000000"/>
          <w:sz w:val="28"/>
        </w:rPr>
        <w:t>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100 000 (бір жүз мың) теңге көлемінде;</w:t>
      </w:r>
    </w:p>
    <w:bookmarkEnd w:id="24"/>
    <w:bookmarkStart w:name="z36" w:id="25"/>
    <w:p>
      <w:pPr>
        <w:spacing w:after="0"/>
        <w:ind w:left="0"/>
        <w:jc w:val="both"/>
      </w:pPr>
      <w:r>
        <w:rPr>
          <w:rFonts w:ascii="Times New Roman"/>
          <w:b w:val="false"/>
          <w:i w:val="false"/>
          <w:color w:val="000000"/>
          <w:sz w:val="28"/>
        </w:rPr>
        <w:t xml:space="preserve">
      1.4.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100 000 (бір жүз мың) теңге көлемінде; </w:t>
      </w:r>
    </w:p>
    <w:bookmarkEnd w:id="25"/>
    <w:bookmarkStart w:name="z37" w:id="26"/>
    <w:p>
      <w:pPr>
        <w:spacing w:after="0"/>
        <w:ind w:left="0"/>
        <w:jc w:val="both"/>
      </w:pPr>
      <w:r>
        <w:rPr>
          <w:rFonts w:ascii="Times New Roman"/>
          <w:b w:val="false"/>
          <w:i w:val="false"/>
          <w:color w:val="000000"/>
          <w:sz w:val="28"/>
        </w:rPr>
        <w:t>
      1.5.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 ақ 1941 жылғы 22 маусым -1945 жылғы 9 мамыр аралығында кемінде алты ай жұмыс істеген (әскери қызмет өткерген) Ұлы Отан соғысы жылдарында тылдағы жанқиарлық еңбегі мен мінсіз әскери қызметі үшін бұрынғы КСР Одағының ордендерімен және медальдерімен марапатталмаған адамдарға 50 000 (елу мың) теңге көлемінде көрсетіледі.</w:t>
      </w:r>
    </w:p>
    <w:bookmarkEnd w:id="26"/>
    <w:bookmarkStart w:name="z38" w:id="27"/>
    <w:p>
      <w:pPr>
        <w:spacing w:after="0"/>
        <w:ind w:left="0"/>
        <w:jc w:val="both"/>
      </w:pPr>
      <w:r>
        <w:rPr>
          <w:rFonts w:ascii="Times New Roman"/>
          <w:b w:val="false"/>
          <w:i w:val="false"/>
          <w:color w:val="000000"/>
          <w:sz w:val="28"/>
        </w:rPr>
        <w:t>
      2) 15 ақпанға- Кеңес әскерінің Ауған жерінен шығарылған күні:</w:t>
      </w:r>
    </w:p>
    <w:bookmarkEnd w:id="27"/>
    <w:bookmarkStart w:name="z39" w:id="28"/>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w:t>
      </w:r>
    </w:p>
    <w:bookmarkEnd w:id="28"/>
    <w:bookmarkStart w:name="z40" w:id="29"/>
    <w:p>
      <w:pPr>
        <w:spacing w:after="0"/>
        <w:ind w:left="0"/>
        <w:jc w:val="both"/>
      </w:pPr>
      <w:r>
        <w:rPr>
          <w:rFonts w:ascii="Times New Roman"/>
          <w:b w:val="false"/>
          <w:i w:val="false"/>
          <w:color w:val="000000"/>
          <w:sz w:val="28"/>
        </w:rPr>
        <w:t>
      2.2.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w:t>
      </w:r>
    </w:p>
    <w:bookmarkEnd w:id="29"/>
    <w:bookmarkStart w:name="z41" w:id="30"/>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көрсетіледі.</w:t>
      </w:r>
    </w:p>
    <w:bookmarkEnd w:id="30"/>
    <w:bookmarkStart w:name="z42" w:id="31"/>
    <w:p>
      <w:pPr>
        <w:spacing w:after="0"/>
        <w:ind w:left="0"/>
        <w:jc w:val="both"/>
      </w:pPr>
      <w:r>
        <w:rPr>
          <w:rFonts w:ascii="Times New Roman"/>
          <w:b w:val="false"/>
          <w:i w:val="false"/>
          <w:color w:val="000000"/>
          <w:sz w:val="28"/>
        </w:rPr>
        <w:t>
      3) 26 сәуірде - Чернобыль атом электростанциясындағы апат болған күн:</w:t>
      </w:r>
    </w:p>
    <w:bookmarkEnd w:id="31"/>
    <w:bookmarkStart w:name="z43" w:id="32"/>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32"/>
    <w:bookmarkStart w:name="z44" w:id="33"/>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 кезінде қаза тапқан адамдардың отбасына 15 000 (он бес мың) теңге көлемінде көрсетіледі.</w:t>
      </w:r>
    </w:p>
    <w:bookmarkEnd w:id="33"/>
    <w:bookmarkStart w:name="z45" w:id="34"/>
    <w:p>
      <w:pPr>
        <w:spacing w:after="0"/>
        <w:ind w:left="0"/>
        <w:jc w:val="both"/>
      </w:pPr>
      <w:r>
        <w:rPr>
          <w:rFonts w:ascii="Times New Roman"/>
          <w:b w:val="false"/>
          <w:i w:val="false"/>
          <w:color w:val="000000"/>
          <w:sz w:val="28"/>
        </w:rPr>
        <w:t>
      4) 29 тамызға - Семей полигонының жабылған қүні:</w:t>
      </w:r>
    </w:p>
    <w:bookmarkEnd w:id="34"/>
    <w:bookmarkStart w:name="z46" w:id="35"/>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сынақтарға тiкелей қатысқан адамдарға 30 000 (отыз мың) теңге көлемінде.</w:t>
      </w:r>
    </w:p>
    <w:bookmarkEnd w:id="35"/>
    <w:bookmarkStart w:name="z47" w:id="36"/>
    <w:p>
      <w:pPr>
        <w:spacing w:after="0"/>
        <w:ind w:left="0"/>
        <w:jc w:val="both"/>
      </w:pPr>
      <w:r>
        <w:rPr>
          <w:rFonts w:ascii="Times New Roman"/>
          <w:b w:val="false"/>
          <w:i w:val="false"/>
          <w:color w:val="000000"/>
          <w:sz w:val="28"/>
        </w:rPr>
        <w:t>
      8. Атаулы және мереке күндеріне бір рет берілетін әлеуметтік көмек- мерейлі мерекелерде екі есе көлемінде көрсетіледі.</w:t>
      </w:r>
    </w:p>
    <w:bookmarkEnd w:id="36"/>
    <w:bookmarkStart w:name="z48" w:id="37"/>
    <w:p>
      <w:pPr>
        <w:spacing w:after="0"/>
        <w:ind w:left="0"/>
        <w:jc w:val="both"/>
      </w:pPr>
      <w:r>
        <w:rPr>
          <w:rFonts w:ascii="Times New Roman"/>
          <w:b w:val="false"/>
          <w:i w:val="false"/>
          <w:color w:val="000000"/>
          <w:sz w:val="28"/>
        </w:rPr>
        <w:t>
      9. Өтініші бойынша ай сайынғы әлеуметтік көмек:</w:t>
      </w:r>
    </w:p>
    <w:bookmarkEnd w:id="37"/>
    <w:bookmarkStart w:name="z49" w:id="38"/>
    <w:p>
      <w:pPr>
        <w:spacing w:after="0"/>
        <w:ind w:left="0"/>
        <w:jc w:val="both"/>
      </w:pPr>
      <w:r>
        <w:rPr>
          <w:rFonts w:ascii="Times New Roman"/>
          <w:b w:val="false"/>
          <w:i w:val="false"/>
          <w:color w:val="000000"/>
          <w:sz w:val="28"/>
        </w:rPr>
        <w:t>
      1) жан басына шаққандағы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(дәрігерлердің ай сайынғы анықтамасымен) ай сайын күн көріс деңгейі көлемінде әлеуметтік көмек көрсетіледі.</w:t>
      </w:r>
    </w:p>
    <w:bookmarkEnd w:id="38"/>
    <w:bookmarkStart w:name="z50" w:id="39"/>
    <w:p>
      <w:pPr>
        <w:spacing w:after="0"/>
        <w:ind w:left="0"/>
        <w:jc w:val="both"/>
      </w:pPr>
      <w:r>
        <w:rPr>
          <w:rFonts w:ascii="Times New Roman"/>
          <w:b w:val="false"/>
          <w:i w:val="false"/>
          <w:color w:val="000000"/>
          <w:sz w:val="28"/>
        </w:rPr>
        <w:t>
      10. Өтініші бойынша біржолғы әлеуметтік көмек:</w:t>
      </w:r>
    </w:p>
    <w:bookmarkEnd w:id="39"/>
    <w:bookmarkStart w:name="z51" w:id="40"/>
    <w:p>
      <w:pPr>
        <w:spacing w:after="0"/>
        <w:ind w:left="0"/>
        <w:jc w:val="both"/>
      </w:pPr>
      <w:r>
        <w:rPr>
          <w:rFonts w:ascii="Times New Roman"/>
          <w:b w:val="false"/>
          <w:i w:val="false"/>
          <w:color w:val="000000"/>
          <w:sz w:val="28"/>
        </w:rPr>
        <w:t>
      1) жан басына шаққандағы орташа табысы ең төмен күнкөріс деңгейінің 2 еселік көлемінен аспайтын орташа табысы бар, туберкулез ауруымен ауырып амбулаториялық жағдайда ем алушы тұлғаларға 30000 (отыз мың) теңге көлемінде әлеуметтік көмек көрсетіледі;</w:t>
      </w:r>
    </w:p>
    <w:bookmarkEnd w:id="40"/>
    <w:bookmarkStart w:name="z52" w:id="41"/>
    <w:p>
      <w:pPr>
        <w:spacing w:after="0"/>
        <w:ind w:left="0"/>
        <w:jc w:val="both"/>
      </w:pPr>
      <w:r>
        <w:rPr>
          <w:rFonts w:ascii="Times New Roman"/>
          <w:b w:val="false"/>
          <w:i w:val="false"/>
          <w:color w:val="000000"/>
          <w:sz w:val="28"/>
        </w:rPr>
        <w:t>
      2)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және табиғи зілзаланың немесе өрттің салдарынан азаматқа (отбасына) не оның мүлкіне зиян келтірілгенде 100 айлық есептік көрсеткіш шегінде көрсетіледі.</w:t>
      </w:r>
    </w:p>
    <w:bookmarkEnd w:id="41"/>
    <w:bookmarkStart w:name="z53" w:id="42"/>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2"/>
    <w:bookmarkStart w:name="z54" w:id="43"/>
    <w:p>
      <w:pPr>
        <w:spacing w:after="0"/>
        <w:ind w:left="0"/>
        <w:jc w:val="left"/>
      </w:pPr>
      <w:r>
        <w:rPr>
          <w:rFonts w:ascii="Times New Roman"/>
          <w:b/>
          <w:i w:val="false"/>
          <w:color w:val="000000"/>
        </w:rPr>
        <w:t xml:space="preserve"> 3. Әлеуметтік көмек көрсету тәртібі</w:t>
      </w:r>
    </w:p>
    <w:bookmarkEnd w:id="43"/>
    <w:bookmarkStart w:name="z55" w:id="44"/>
    <w:p>
      <w:pPr>
        <w:spacing w:after="0"/>
        <w:ind w:left="0"/>
        <w:jc w:val="both"/>
      </w:pPr>
      <w:r>
        <w:rPr>
          <w:rFonts w:ascii="Times New Roman"/>
          <w:b w:val="false"/>
          <w:i w:val="false"/>
          <w:color w:val="000000"/>
          <w:sz w:val="28"/>
        </w:rPr>
        <w:t xml:space="preserve">
      11. Атаулы күндер мен мереке күндеріне әлеуметтік көмек, алушылардан өтініштер талап етілмей уәкілетті ұйымның не өзге де ұйымдардың ұсынымы бойынша Мойынқұм ауданы әкімдігі бекіткен тізім бойынша көрсетіледі. </w:t>
      </w:r>
    </w:p>
    <w:bookmarkEnd w:id="44"/>
    <w:bookmarkStart w:name="z56" w:id="45"/>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5"/>
    <w:bookmarkStart w:name="z57" w:id="46"/>
    <w:p>
      <w:pPr>
        <w:spacing w:after="0"/>
        <w:ind w:left="0"/>
        <w:jc w:val="both"/>
      </w:pPr>
      <w:r>
        <w:rPr>
          <w:rFonts w:ascii="Times New Roman"/>
          <w:b w:val="false"/>
          <w:i w:val="false"/>
          <w:color w:val="000000"/>
          <w:sz w:val="28"/>
        </w:rPr>
        <w:t>
      1) жеке басын куәландыратын құжатты;</w:t>
      </w:r>
    </w:p>
    <w:bookmarkEnd w:id="46"/>
    <w:bookmarkStart w:name="z58" w:id="47"/>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7"/>
    <w:bookmarkStart w:name="z59" w:id="4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w:t>
      </w:r>
    </w:p>
    <w:bookmarkEnd w:id="48"/>
    <w:bookmarkStart w:name="z60" w:id="4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9"/>
    <w:bookmarkStart w:name="z61" w:id="5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0"/>
    <w:bookmarkStart w:name="z62" w:id="51"/>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1"/>
    <w:bookmarkStart w:name="z63" w:id="52"/>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2"/>
    <w:bookmarkStart w:name="z64" w:id="53"/>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3"/>
    <w:bookmarkStart w:name="z65" w:id="54"/>
    <w:p>
      <w:pPr>
        <w:spacing w:after="0"/>
        <w:ind w:left="0"/>
        <w:jc w:val="both"/>
      </w:pPr>
      <w:r>
        <w:rPr>
          <w:rFonts w:ascii="Times New Roman"/>
          <w:b w:val="false"/>
          <w:i w:val="false"/>
          <w:color w:val="000000"/>
          <w:sz w:val="28"/>
        </w:rPr>
        <w:t xml:space="preserve">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54"/>
    <w:bookmarkStart w:name="z66" w:id="55"/>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67" w:id="56"/>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68" w:id="57"/>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69" w:id="58"/>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70"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71" w:id="60"/>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72" w:id="61"/>
    <w:p>
      <w:pPr>
        <w:spacing w:after="0"/>
        <w:ind w:left="0"/>
        <w:jc w:val="both"/>
      </w:pPr>
      <w:r>
        <w:rPr>
          <w:rFonts w:ascii="Times New Roman"/>
          <w:b w:val="false"/>
          <w:i w:val="false"/>
          <w:color w:val="000000"/>
          <w:sz w:val="28"/>
        </w:rPr>
        <w:t>
      22. Әлеуметтік көмек көрсетуден бас тарту:</w:t>
      </w:r>
    </w:p>
    <w:bookmarkEnd w:id="61"/>
    <w:bookmarkStart w:name="z73" w:id="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2"/>
    <w:bookmarkStart w:name="z74" w:id="6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3"/>
    <w:bookmarkStart w:name="z75" w:id="64"/>
    <w:p>
      <w:pPr>
        <w:spacing w:after="0"/>
        <w:ind w:left="0"/>
        <w:jc w:val="both"/>
      </w:pPr>
      <w:r>
        <w:rPr>
          <w:rFonts w:ascii="Times New Roman"/>
          <w:b w:val="false"/>
          <w:i w:val="false"/>
          <w:color w:val="000000"/>
          <w:sz w:val="28"/>
        </w:rPr>
        <w:t>
      23.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4"/>
    <w:bookmarkStart w:name="z76" w:id="6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5"/>
    <w:bookmarkStart w:name="z77" w:id="66"/>
    <w:p>
      <w:pPr>
        <w:spacing w:after="0"/>
        <w:ind w:left="0"/>
        <w:jc w:val="both"/>
      </w:pPr>
      <w:r>
        <w:rPr>
          <w:rFonts w:ascii="Times New Roman"/>
          <w:b w:val="false"/>
          <w:i w:val="false"/>
          <w:color w:val="000000"/>
          <w:sz w:val="28"/>
        </w:rPr>
        <w:t>
      24. Әлеуметтік көмек:</w:t>
      </w:r>
    </w:p>
    <w:bookmarkEnd w:id="66"/>
    <w:bookmarkStart w:name="z78" w:id="67"/>
    <w:p>
      <w:pPr>
        <w:spacing w:after="0"/>
        <w:ind w:left="0"/>
        <w:jc w:val="both"/>
      </w:pPr>
      <w:r>
        <w:rPr>
          <w:rFonts w:ascii="Times New Roman"/>
          <w:b w:val="false"/>
          <w:i w:val="false"/>
          <w:color w:val="000000"/>
          <w:sz w:val="28"/>
        </w:rPr>
        <w:t>
      1) алушы қайтыс болған;</w:t>
      </w:r>
    </w:p>
    <w:bookmarkEnd w:id="67"/>
    <w:bookmarkStart w:name="z79" w:id="68"/>
    <w:p>
      <w:pPr>
        <w:spacing w:after="0"/>
        <w:ind w:left="0"/>
        <w:jc w:val="both"/>
      </w:pPr>
      <w:r>
        <w:rPr>
          <w:rFonts w:ascii="Times New Roman"/>
          <w:b w:val="false"/>
          <w:i w:val="false"/>
          <w:color w:val="000000"/>
          <w:sz w:val="28"/>
        </w:rPr>
        <w:t>
      2) алушы Мойынқұм ауданы шегінен тыс тұрақты тұруға кеткен;</w:t>
      </w:r>
    </w:p>
    <w:bookmarkEnd w:id="68"/>
    <w:bookmarkStart w:name="z80" w:id="6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9"/>
    <w:bookmarkStart w:name="z81" w:id="7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0"/>
    <w:bookmarkStart w:name="z82" w:id="7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1"/>
    <w:bookmarkStart w:name="z83" w:id="72"/>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2"/>
    <w:bookmarkStart w:name="z84" w:id="73"/>
    <w:p>
      <w:pPr>
        <w:spacing w:after="0"/>
        <w:ind w:left="0"/>
        <w:jc w:val="left"/>
      </w:pPr>
      <w:r>
        <w:rPr>
          <w:rFonts w:ascii="Times New Roman"/>
          <w:b/>
          <w:i w:val="false"/>
          <w:color w:val="000000"/>
        </w:rPr>
        <w:t xml:space="preserve"> 5. Қорытынды ереже</w:t>
      </w:r>
    </w:p>
    <w:bookmarkEnd w:id="73"/>
    <w:bookmarkStart w:name="z85" w:id="74"/>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 1-қосымша</w:t>
            </w:r>
          </w:p>
        </w:tc>
      </w:tr>
    </w:tbl>
    <w:p>
      <w:pPr>
        <w:spacing w:after="0"/>
        <w:ind w:left="0"/>
        <w:jc w:val="both"/>
      </w:pPr>
      <w:r>
        <w:rPr>
          <w:rFonts w:ascii="Times New Roman"/>
          <w:b w:val="false"/>
          <w:i w:val="false"/>
          <w:color w:val="000000"/>
          <w:sz w:val="28"/>
        </w:rPr>
        <w:t>
      Отбасыны тіркеу нөмірі ____________</w:t>
      </w:r>
    </w:p>
    <w:bookmarkStart w:name="z88" w:id="75"/>
    <w:p>
      <w:pPr>
        <w:spacing w:after="0"/>
        <w:ind w:left="0"/>
        <w:jc w:val="left"/>
      </w:pPr>
      <w:r>
        <w:rPr>
          <w:rFonts w:ascii="Times New Roman"/>
          <w:b/>
          <w:i w:val="false"/>
          <w:color w:val="000000"/>
        </w:rPr>
        <w:t xml:space="preserve"> Өтініш берушінің отбасы құрамы туралы мәліметтер </w:t>
      </w:r>
    </w:p>
    <w:bookmarkEnd w:id="75"/>
    <w:bookmarkStart w:name="z89" w:id="76"/>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3055"/>
        <w:gridCol w:w="2392"/>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xml:space="preserve">
Р/с № </w:t>
            </w:r>
          </w:p>
          <w:bookmarkEnd w:id="77"/>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xml:space="preserve">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xml:space="preserve">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xml:space="preserve">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xml:space="preserve">
      </w:t>
      </w:r>
      <w:r>
        <w:rPr>
          <w:rFonts w:ascii="Times New Roman"/>
          <w:b w:val="false"/>
          <w:i w:val="false"/>
          <w:color w:val="000000"/>
          <w:sz w:val="28"/>
        </w:rPr>
        <w:t>______________________________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 айқындаудың</w:t>
            </w:r>
            <w:r>
              <w:br/>
            </w:r>
            <w:r>
              <w:rPr>
                <w:rFonts w:ascii="Times New Roman"/>
                <w:b w:val="false"/>
                <w:i w:val="false"/>
                <w:color w:val="000000"/>
                <w:sz w:val="20"/>
              </w:rPr>
              <w:t>қағидаларына № 2-қосымша</w:t>
            </w:r>
          </w:p>
        </w:tc>
      </w:tr>
    </w:tbl>
    <w:bookmarkStart w:name="z100" w:id="79"/>
    <w:p>
      <w:pPr>
        <w:spacing w:after="0"/>
        <w:ind w:left="0"/>
        <w:jc w:val="left"/>
      </w:pPr>
      <w:r>
        <w:rPr>
          <w:rFonts w:ascii="Times New Roman"/>
          <w:b/>
          <w:i w:val="false"/>
          <w:color w:val="000000"/>
        </w:rPr>
        <w:t xml:space="preserve"> Өмірлік қиын жағдайдың туындауына байланысты адамның (отбасының)</w:t>
      </w:r>
      <w:r>
        <w:rPr>
          <w:rFonts w:ascii="Times New Roman"/>
          <w:b/>
          <w:i w:val="false"/>
          <w:color w:val="000000"/>
        </w:rPr>
        <w:t xml:space="preserve"> мұқтаждығын айқындауға арналған тексеру</w:t>
      </w:r>
      <w:r>
        <w:br/>
      </w:r>
      <w:r>
        <w:rPr>
          <w:rFonts w:ascii="Times New Roman"/>
          <w:b/>
          <w:i w:val="false"/>
          <w:color w:val="000000"/>
        </w:rPr>
        <w:t>АКТІСІ</w:t>
      </w:r>
    </w:p>
    <w:bookmarkEnd w:id="79"/>
    <w:bookmarkStart w:name="z103" w:id="80"/>
    <w:p>
      <w:pPr>
        <w:spacing w:after="0"/>
        <w:ind w:left="0"/>
        <w:jc w:val="both"/>
      </w:pPr>
      <w:r>
        <w:rPr>
          <w:rFonts w:ascii="Times New Roman"/>
          <w:b w:val="false"/>
          <w:i w:val="false"/>
          <w:color w:val="000000"/>
          <w:sz w:val="28"/>
        </w:rPr>
        <w:t>
      20__ж. "___" _______</w:t>
      </w:r>
      <w:r>
        <w:br/>
      </w:r>
      <w:r>
        <w:rPr>
          <w:rFonts w:ascii="Times New Roman"/>
          <w:b w:val="false"/>
          <w:i w:val="false"/>
          <w:color w:val="000000"/>
          <w:sz w:val="28"/>
        </w:rPr>
        <w:t xml:space="preserve">
      </w:t>
      </w:r>
      <w:r>
        <w:rPr>
          <w:rFonts w:ascii="Times New Roman"/>
          <w:b w:val="false"/>
          <w:i w:val="false"/>
          <w:color w:val="000000"/>
          <w:sz w:val="28"/>
        </w:rPr>
        <w:t>_____________________</w:t>
      </w:r>
      <w:r>
        <w:br/>
      </w:r>
      <w:r>
        <w:rPr>
          <w:rFonts w:ascii="Times New Roman"/>
          <w:b w:val="false"/>
          <w:i w:val="false"/>
          <w:color w:val="000000"/>
          <w:sz w:val="28"/>
        </w:rPr>
        <w:t xml:space="preserve">
      </w:t>
      </w:r>
      <w:r>
        <w:rPr>
          <w:rFonts w:ascii="Times New Roman"/>
          <w:b w:val="false"/>
          <w:i w:val="false"/>
          <w:color w:val="000000"/>
          <w:sz w:val="28"/>
        </w:rPr>
        <w:t>(елді мекен)</w:t>
      </w:r>
      <w:r>
        <w:br/>
      </w:r>
      <w:r>
        <w:rPr>
          <w:rFonts w:ascii="Times New Roman"/>
          <w:b w:val="false"/>
          <w:i w:val="false"/>
          <w:color w:val="000000"/>
          <w:sz w:val="28"/>
        </w:rPr>
        <w:t xml:space="preserve">
      </w:t>
      </w:r>
      <w:r>
        <w:rPr>
          <w:rFonts w:ascii="Times New Roman"/>
          <w:b w:val="false"/>
          <w:i w:val="false"/>
          <w:color w:val="000000"/>
          <w:sz w:val="28"/>
        </w:rPr>
        <w:t>1. Өтініш берушінің Т.А.Ә.____________________________________</w:t>
      </w:r>
      <w:r>
        <w:br/>
      </w:r>
      <w:r>
        <w:rPr>
          <w:rFonts w:ascii="Times New Roman"/>
          <w:b w:val="false"/>
          <w:i w:val="false"/>
          <w:color w:val="000000"/>
          <w:sz w:val="28"/>
        </w:rPr>
        <w:t xml:space="preserve">
      </w:t>
      </w:r>
      <w:r>
        <w:rPr>
          <w:rFonts w:ascii="Times New Roman"/>
          <w:b w:val="false"/>
          <w:i w:val="false"/>
          <w:color w:val="000000"/>
          <w:sz w:val="28"/>
        </w:rPr>
        <w:t>2. Тұратын мекенжайы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Отбасы құрамы (отбасында нақты тұратындар есептеледі) ______ адам, оның ішінде:</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Р/с №</w:t>
            </w:r>
          </w:p>
          <w:bookmarkEnd w:id="81"/>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берушіге туыстық қатынасы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қамтылуы (жұмыс, оқу орны)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қамтылмау себебі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Еңбекке жарамды барлығы _______ адам.</w:t>
      </w:r>
      <w:r>
        <w:br/>
      </w:r>
      <w:r>
        <w:rPr>
          <w:rFonts w:ascii="Times New Roman"/>
          <w:b w:val="false"/>
          <w:i w:val="false"/>
          <w:color w:val="000000"/>
          <w:sz w:val="28"/>
        </w:rPr>
        <w:t xml:space="preserve">
      </w:t>
      </w:r>
      <w:r>
        <w:rPr>
          <w:rFonts w:ascii="Times New Roman"/>
          <w:b w:val="false"/>
          <w:i w:val="false"/>
          <w:color w:val="000000"/>
          <w:sz w:val="28"/>
        </w:rPr>
        <w:t xml:space="preserve">Жұмыспен қамту органдарында жұмыссыз ретінде тіркелгендері _____ адам. </w:t>
      </w:r>
      <w:r>
        <w:br/>
      </w:r>
      <w:r>
        <w:rPr>
          <w:rFonts w:ascii="Times New Roman"/>
          <w:b w:val="false"/>
          <w:i w:val="false"/>
          <w:color w:val="000000"/>
          <w:sz w:val="28"/>
        </w:rPr>
        <w:t xml:space="preserve">
      </w:t>
      </w:r>
      <w:r>
        <w:rPr>
          <w:rFonts w:ascii="Times New Roman"/>
          <w:b w:val="false"/>
          <w:i w:val="false"/>
          <w:color w:val="000000"/>
          <w:sz w:val="28"/>
        </w:rPr>
        <w:t>Балалардың саны: ________</w:t>
      </w:r>
      <w:r>
        <w:br/>
      </w:r>
      <w:r>
        <w:rPr>
          <w:rFonts w:ascii="Times New Roman"/>
          <w:b w:val="false"/>
          <w:i w:val="false"/>
          <w:color w:val="000000"/>
          <w:sz w:val="28"/>
        </w:rPr>
        <w:t xml:space="preserve">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xml:space="preserve">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xml:space="preserve">
Р/с № </w:t>
            </w:r>
          </w:p>
          <w:bookmarkEnd w:id="82"/>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Т.А.Ә.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тоқсандағы табыс сомасы (теңге) </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айына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Мыналардың:</w:t>
      </w:r>
      <w:r>
        <w:br/>
      </w:r>
      <w:r>
        <w:rPr>
          <w:rFonts w:ascii="Times New Roman"/>
          <w:b w:val="false"/>
          <w:i w:val="false"/>
          <w:color w:val="000000"/>
          <w:sz w:val="28"/>
        </w:rPr>
        <w:t xml:space="preserve">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 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Тұратын жерінің санитариялық-эпидемиологиялық жағдайы 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p>
    <w:bookmarkStart w:name="z149" w:id="83"/>
    <w:p>
      <w:pPr>
        <w:spacing w:after="0"/>
        <w:ind w:left="0"/>
        <w:jc w:val="both"/>
      </w:pPr>
      <w:r>
        <w:rPr>
          <w:rFonts w:ascii="Times New Roman"/>
          <w:b w:val="false"/>
          <w:i w:val="false"/>
          <w:color w:val="000000"/>
          <w:sz w:val="28"/>
        </w:rPr>
        <w:t>
      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(қолдары) (Т.А.Ә.)</w:t>
      </w:r>
      <w:r>
        <w:br/>
      </w:r>
      <w:r>
        <w:rPr>
          <w:rFonts w:ascii="Times New Roman"/>
          <w:b w:val="false"/>
          <w:i w:val="false"/>
          <w:color w:val="000000"/>
          <w:sz w:val="28"/>
        </w:rPr>
        <w:t>
</w:t>
      </w:r>
    </w:p>
    <w:bookmarkEnd w:id="83"/>
    <w:bookmarkStart w:name="z154" w:id="84"/>
    <w:p>
      <w:pPr>
        <w:spacing w:after="0"/>
        <w:ind w:left="0"/>
        <w:jc w:val="both"/>
      </w:pP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xml:space="preserve">
      </w:t>
      </w:r>
      <w:r>
        <w:rPr>
          <w:rFonts w:ascii="Times New Roman"/>
          <w:b w:val="false"/>
          <w:i w:val="false"/>
          <w:color w:val="000000"/>
          <w:sz w:val="28"/>
        </w:rPr>
        <w:t xml:space="preserve">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p>
    <w:bookmarkEnd w:id="84"/>
    <w:bookmarkStart w:name="z159" w:id="85"/>
    <w:p>
      <w:pPr>
        <w:spacing w:after="0"/>
        <w:ind w:left="0"/>
        <w:jc w:val="both"/>
      </w:pPr>
      <w:r>
        <w:rPr>
          <w:rFonts w:ascii="Times New Roman"/>
          <w:b w:val="false"/>
          <w:i w:val="false"/>
          <w:color w:val="000000"/>
          <w:sz w:val="28"/>
        </w:rPr>
        <w:t>
      ___________________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bookmarkStart w:name="z161" w:id="86"/>
    <w:p>
      <w:pPr>
        <w:spacing w:after="0"/>
        <w:ind w:left="0"/>
        <w:jc w:val="left"/>
      </w:pPr>
      <w:r>
        <w:rPr>
          <w:rFonts w:ascii="Times New Roman"/>
          <w:b/>
          <w:i w:val="false"/>
          <w:color w:val="000000"/>
        </w:rPr>
        <w:t xml:space="preserve"> Учаскелік комиссияның №__ қорытындысы </w:t>
      </w:r>
    </w:p>
    <w:bookmarkEnd w:id="86"/>
    <w:bookmarkStart w:name="z162" w:id="87"/>
    <w:p>
      <w:pPr>
        <w:spacing w:after="0"/>
        <w:ind w:left="0"/>
        <w:jc w:val="both"/>
      </w:pPr>
      <w:r>
        <w:rPr>
          <w:rFonts w:ascii="Times New Roman"/>
          <w:b w:val="false"/>
          <w:i w:val="false"/>
          <w:color w:val="000000"/>
          <w:sz w:val="28"/>
        </w:rPr>
        <w:t>
      20 ____ж. ___ ______</w:t>
      </w:r>
      <w:r>
        <w:br/>
      </w:r>
      <w:r>
        <w:rPr>
          <w:rFonts w:ascii="Times New Roman"/>
          <w:b w:val="false"/>
          <w:i w:val="false"/>
          <w:color w:val="000000"/>
          <w:sz w:val="28"/>
        </w:rPr>
        <w:t xml:space="preserve">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End w:id="87"/>
    <w:bookmarkStart w:name="z165" w:id="88"/>
    <w:p>
      <w:pPr>
        <w:spacing w:after="0"/>
        <w:ind w:left="0"/>
        <w:jc w:val="both"/>
      </w:pP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bookmarkEnd w:id="88"/>
    <w:bookmarkStart w:name="z166" w:id="89"/>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End w:id="89"/>
    <w:bookmarkStart w:name="z168" w:id="90"/>
    <w:p>
      <w:pPr>
        <w:spacing w:after="0"/>
        <w:ind w:left="0"/>
        <w:jc w:val="both"/>
      </w:pP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w:t>
      </w:r>
    </w:p>
    <w:bookmarkEnd w:id="90"/>
    <w:bookmarkStart w:name="z169" w:id="91"/>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xml:space="preserve">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p>
    <w:bookmarkEnd w:id="91"/>
    <w:bookmarkStart w:name="z172" w:id="92"/>
    <w:p>
      <w:pPr>
        <w:spacing w:after="0"/>
        <w:ind w:left="0"/>
        <w:jc w:val="both"/>
      </w:pPr>
      <w:r>
        <w:rPr>
          <w:rFonts w:ascii="Times New Roman"/>
          <w:b w:val="false"/>
          <w:i w:val="false"/>
          <w:color w:val="000000"/>
          <w:sz w:val="28"/>
        </w:rPr>
        <w:t>
      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 _______________________</w:t>
      </w:r>
      <w:r>
        <w:br/>
      </w:r>
      <w:r>
        <w:rPr>
          <w:rFonts w:ascii="Times New Roman"/>
          <w:b w:val="false"/>
          <w:i w:val="false"/>
          <w:color w:val="000000"/>
          <w:sz w:val="28"/>
        </w:rPr>
        <w:t xml:space="preserve">
      </w:t>
      </w:r>
      <w:r>
        <w:rPr>
          <w:rFonts w:ascii="Times New Roman"/>
          <w:b w:val="false"/>
          <w:i w:val="false"/>
          <w:color w:val="000000"/>
          <w:sz w:val="28"/>
        </w:rPr>
        <w:t>(қолдары) (Т.А.Ә.)</w:t>
      </w:r>
      <w:r>
        <w:br/>
      </w:r>
      <w:r>
        <w:rPr>
          <w:rFonts w:ascii="Times New Roman"/>
          <w:b w:val="false"/>
          <w:i w:val="false"/>
          <w:color w:val="000000"/>
          <w:sz w:val="28"/>
        </w:rPr>
        <w:t>
</w:t>
      </w:r>
    </w:p>
    <w:bookmarkEnd w:id="92"/>
    <w:bookmarkStart w:name="z176" w:id="93"/>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xml:space="preserve">
      </w:t>
      </w:r>
      <w:r>
        <w:rPr>
          <w:rFonts w:ascii="Times New Roman"/>
          <w:b w:val="false"/>
          <w:i w:val="false"/>
          <w:color w:val="000000"/>
          <w:sz w:val="28"/>
        </w:rPr>
        <w:t>Қоса берілген құжаттармен __ данада 20__ж. "__" ______________ қабылданды</w:t>
      </w:r>
      <w:r>
        <w:br/>
      </w:r>
      <w:r>
        <w:rPr>
          <w:rFonts w:ascii="Times New Roman"/>
          <w:b w:val="false"/>
          <w:i w:val="false"/>
          <w:color w:val="000000"/>
          <w:sz w:val="28"/>
        </w:rPr>
        <w:t xml:space="preserve">
      </w:t>
      </w:r>
      <w:r>
        <w:rPr>
          <w:rFonts w:ascii="Times New Roman"/>
          <w:b w:val="false"/>
          <w:i w:val="false"/>
          <w:color w:val="000000"/>
          <w:sz w:val="28"/>
        </w:rPr>
        <w:t>Құжаттарды қабылдаған кент, ауыл, ауылдық округ әкімінің немесе уәкілетті орган</w:t>
      </w:r>
      <w:r>
        <w:br/>
      </w:r>
      <w:r>
        <w:rPr>
          <w:rFonts w:ascii="Times New Roman"/>
          <w:b w:val="false"/>
          <w:i w:val="false"/>
          <w:color w:val="000000"/>
          <w:sz w:val="28"/>
        </w:rPr>
        <w:t xml:space="preserve">
      </w:t>
      </w:r>
      <w:r>
        <w:rPr>
          <w:rFonts w:ascii="Times New Roman"/>
          <w:b w:val="false"/>
          <w:i w:val="false"/>
          <w:color w:val="000000"/>
          <w:sz w:val="28"/>
        </w:rPr>
        <w:t>қызметкерінің Т.А.Ә., лауазымы, қолы_____________________________</w:t>
      </w:r>
      <w:r>
        <w:br/>
      </w:r>
      <w:r>
        <w:rPr>
          <w:rFonts w:ascii="Times New Roman"/>
          <w:b w:val="false"/>
          <w:i w:val="false"/>
          <w:color w:val="000000"/>
          <w:sz w:val="28"/>
        </w:rPr>
        <w:t>
</w:t>
      </w:r>
    </w:p>
    <w:bookmarkEnd w:id="93"/>
    <w:bookmarkStart w:name="z180" w:id="94"/>
    <w:p>
      <w:pPr>
        <w:spacing w:after="0"/>
        <w:ind w:left="0"/>
        <w:jc w:val="both"/>
      </w:pPr>
      <w:r>
        <w:rPr>
          <w:rFonts w:ascii="Times New Roman"/>
          <w:b w:val="false"/>
          <w:i w:val="false"/>
          <w:color w:val="000000"/>
          <w:sz w:val="28"/>
        </w:rPr>
        <w:t>
      _________________________</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