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d3e2" w14:textId="1ccd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Мойынқұм ауданы әкімдігінің 2019 жылғы 23 сәуірдегі № 146 қаулысы. Жамбыл облысының Әділет департаментінде 2019 жылғы 24 сәуірде № 4203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сәйкес Мойынқұм ауданының әкімдігі ҚАУЛЫ ЕТЕДІ:</w:t>
      </w:r>
    </w:p>
    <w:bookmarkStart w:name="z8" w:id="1"/>
    <w:p>
      <w:pPr>
        <w:spacing w:after="0"/>
        <w:ind w:left="0"/>
        <w:jc w:val="both"/>
      </w:pPr>
      <w:r>
        <w:rPr>
          <w:rFonts w:ascii="Times New Roman"/>
          <w:b w:val="false"/>
          <w:i w:val="false"/>
          <w:color w:val="000000"/>
          <w:sz w:val="28"/>
        </w:rPr>
        <w:t xml:space="preserve">
      1. Мойынқұм ауданы бойынша ұйымдық-құқықтық нысанына және меншік нысанына қарамастан барлық ұйымдар үшін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"Мойынқұм ауданы әкімдігінің халықты жұмыспен қамту орталығы" коммуналдық мемлекеттік мекемесі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2"/>
    <w:bookmarkStart w:name="z10" w:id="3"/>
    <w:p>
      <w:pPr>
        <w:spacing w:after="0"/>
        <w:ind w:left="0"/>
        <w:jc w:val="both"/>
      </w:pPr>
      <w:r>
        <w:rPr>
          <w:rFonts w:ascii="Times New Roman"/>
          <w:b w:val="false"/>
          <w:i w:val="false"/>
          <w:color w:val="000000"/>
          <w:sz w:val="28"/>
        </w:rPr>
        <w:t>
      3. "Мойынқұм ауданы әкімдігінің жұмыспен қамту және әлеуметтік бағдарламалар бөлімі" коммуналдық мемлекеттік мекемесі заңнамаларда белгіленген тәртіппен осы қаулының әділет органдарында мемлекеттік тіркелуін қамтамасыз етсін.</w:t>
      </w:r>
    </w:p>
    <w:bookmarkEnd w:id="3"/>
    <w:bookmarkStart w:name="z11" w:id="4"/>
    <w:p>
      <w:pPr>
        <w:spacing w:after="0"/>
        <w:ind w:left="0"/>
        <w:jc w:val="both"/>
      </w:pPr>
      <w:r>
        <w:rPr>
          <w:rFonts w:ascii="Times New Roman"/>
          <w:b w:val="false"/>
          <w:i w:val="false"/>
          <w:color w:val="000000"/>
          <w:sz w:val="28"/>
        </w:rPr>
        <w:t>
      4. Осы қаулының орындалуын қадағалау аудан әкімінің орынбасары Есеев Бақытжан Жапарұлына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2019 жылғы "__" ______</w:t>
            </w:r>
            <w:r>
              <w:rPr>
                <w:rFonts w:ascii="Times New Roman"/>
                <w:b w:val="false"/>
                <w:i w:val="false"/>
                <w:color w:val="000000"/>
                <w:sz w:val="20"/>
              </w:rPr>
              <w:t>№___</w:t>
            </w:r>
            <w:r>
              <w:br/>
            </w:r>
            <w:r>
              <w:rPr>
                <w:rFonts w:ascii="Times New Roman"/>
                <w:b w:val="false"/>
                <w:i w:val="false"/>
                <w:color w:val="000000"/>
                <w:sz w:val="20"/>
              </w:rPr>
              <w:t>қаулысына қосымша</w:t>
            </w:r>
          </w:p>
        </w:tc>
      </w:tr>
    </w:tbl>
    <w:bookmarkStart w:name="z17" w:id="6"/>
    <w:p>
      <w:pPr>
        <w:spacing w:after="0"/>
        <w:ind w:left="0"/>
        <w:jc w:val="left"/>
      </w:pPr>
      <w:r>
        <w:rPr>
          <w:rFonts w:ascii="Times New Roman"/>
          <w:b/>
          <w:i w:val="false"/>
          <w:color w:val="000000"/>
        </w:rPr>
        <w:t xml:space="preserve">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376"/>
        <w:gridCol w:w="1242"/>
        <w:gridCol w:w="1064"/>
        <w:gridCol w:w="974"/>
        <w:gridCol w:w="1064"/>
        <w:gridCol w:w="974"/>
        <w:gridCol w:w="1630"/>
        <w:gridCol w:w="1494"/>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әкімдігінің тұрғын үй-коммуналдық шаруашылық, жолаушылар көлігі және автомобиль жолдары бөлімі"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басқармасының Мойынқұм ормандарды және жануарлар дүниесін қорғау жөніндегі мекемесі” коммуналдық мемлекеттік мекемесі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басқармасының Көктерек ормандарды және жануарлар дүниесін қорғау жөніндегі мекемесі” коммуналдық мемлекеттік мекемесі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 әкімдігінің ветеринариялық қызметі" шаруашылық құқығындағы коммуналдық мемлекеттік кәсіпорыны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