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98fa" w14:textId="9bb9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2019 жылғы 23 сәуірдегі № 145 қаулысы. Жамбыл облысының Әділет департаментінде 2019 жылғы 24 сәуірде № 4202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 62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білім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Есеев Бақытжан Жапарұлына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қосымша</w:t>
            </w:r>
          </w:p>
        </w:tc>
      </w:tr>
    </w:tbl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ауданында 2019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2031"/>
        <w:gridCol w:w="3099"/>
        <w:gridCol w:w="2836"/>
      </w:tblGrid>
      <w:tr>
        <w:trPr>
          <w:trHeight w:val="30" w:hRule="atLeast"/>
        </w:trPr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Балбөбек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Ақбөпе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Сказка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Бөбек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Балдәурен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Балауса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Ақбота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Самал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Айгөлек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Балдырған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Балапан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Көгершін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Құлыншақ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НҰР-АЙ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Қуаныш балабақшасы" мемлекеттік коммуналдық қазыналық кәсіпорны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