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0cd3" w14:textId="6870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Меркі ауданы ауылдық округтерінің бюджеттері туралы" Меркі аудандық мәслихатының 2018 жылғы 28 желтоқсандағы №40-2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2019 жылғы 30 қазандағы № 57-2 шешімі. Жамбыл облысының Әділет департаментінде 2019 жылғы 5 қарашада № 4392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 және "2019-2021 жылдарға арналған аудандық бюджет туралы" Меркі ауданы мәслихатының 2018 жылғы 21 желтоқсандағы №39-3 шешіміне өзгерістер енгізу туралы" Меркі аудандық мәслихатының 2019 жылдың 23 қазанындағы </w:t>
      </w:r>
      <w:r>
        <w:rPr>
          <w:rFonts w:ascii="Times New Roman"/>
          <w:b w:val="false"/>
          <w:i w:val="false"/>
          <w:color w:val="000000"/>
          <w:sz w:val="28"/>
        </w:rPr>
        <w:t>№56-2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№4384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Меркі ауданы ауылдық округтерінің бюджеттері туралы" Меркі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№4081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2019 жылдың 18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"214350" сандары "228851"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"182392" сандары "196893"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"219456" сандары "233957" сандарымен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"423643" сандары "427213" сандарымен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"340513" сандары "344083"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"435185" сандары "438755" сандарымен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"204440" сандары "215326" сандарымен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"170595" сандары "181481"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"210334" сандары "221220" сандарымен ауыстырылсын;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"110991" сандары "117489" сандарымен ауыстырылсын;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"88599" сандары "95097"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"114635" сандары "121133" сандарымен ауыстырылсын;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"68016" сандары "67764" сандарымен ауыстырылсын;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"65395" сандары "65143"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"68494" сандары "68242" сандарымен ауыстырылсын;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"79810" сандары "84433" сандарымен ауыстырылсын;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"74342" сандары "78965" сандарымен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"80856" сандары "85479" сандарымен ауыстырылсын;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"62254" сандары "66306" сандарымен ауыстырылсын;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"59461" сандары "63213"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"63446" сандары "67198" сандарымен ауыстырылсын;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"70260" сандары "69637" сандарымен ауыстырылсын;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"64289" сандары "63666"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"71602" сандары "70979" сандарымен ауыстырылсын;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"99015" сандары "104612" сандарымен ауыстырылсын;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"80598" сандары "86195"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"103253" сандары "108850" сандарымен ауыстырылсын;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Кеңес ауылдық округі: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"41234" сандары "41964" сандарымен ауыстырылсын;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"38523" сандары "39253"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"42250" сандары "42980" сандарымен ауыстырылсын;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"54680" сандары "55668" сандарымен ауыстырылсын;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"50023" сандары "51011" сандарымен ауыстырылсын;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"55615" сандары "56603" сандарымен ауыстырылсын;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ресурстарында жариялауды алтыншы шақырылған аудандық мәслихаттың әлеуметтік 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алынған күннен бастап күшіне енеді және 2019 жылдың 1 қантарынан бастап қолданылады.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 шешіміне 1 қосымша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Меркі ауданының ауылдық округтерінің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3"/>
        <w:gridCol w:w="313"/>
        <w:gridCol w:w="3272"/>
        <w:gridCol w:w="1354"/>
        <w:gridCol w:w="1007"/>
        <w:gridCol w:w="1180"/>
        <w:gridCol w:w="1180"/>
        <w:gridCol w:w="1180"/>
        <w:gridCol w:w="1180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</w:tr>
      <w:tr>
        <w:trPr>
          <w:trHeight w:val="3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</w:tr>
    </w:tbl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604"/>
        <w:gridCol w:w="604"/>
        <w:gridCol w:w="1"/>
        <w:gridCol w:w="1804"/>
        <w:gridCol w:w="897"/>
        <w:gridCol w:w="1235"/>
        <w:gridCol w:w="4"/>
        <w:gridCol w:w="922"/>
        <w:gridCol w:w="538"/>
        <w:gridCol w:w="1078"/>
        <w:gridCol w:w="717"/>
        <w:gridCol w:w="364"/>
        <w:gridCol w:w="1081"/>
        <w:gridCol w:w="538"/>
        <w:gridCol w:w="543"/>
        <w:gridCol w:w="9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 ауылдық округі</w:t>
            </w:r>
          </w:p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1606332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825736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825736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715"/>
        <w:gridCol w:w="1715"/>
        <w:gridCol w:w="1715"/>
        <w:gridCol w:w="2009"/>
        <w:gridCol w:w="1715"/>
        <w:gridCol w:w="1716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