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b49" w14:textId="b54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24 қазандағы № 381 қаулысы. Жамбыл облысының Әділет департаментінде 2019 жылғы 25 қазанда № 4368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"Қазақтелеком" акционерлік қоғамына талшықты оптикалық байланыс желісін жүргізу үшін 9,9074 гектар жер учаскесіне, жер учаскелерін меншік иелері мен жер пайдаланушылардан алып қоймастан, 3 (үш)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Меркі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Меркі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Абжапаров Бақытхан Жаханұлына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жүргізу үшін жер учаскелеріне қауымдық сервитут белгілеудегі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506"/>
        <w:gridCol w:w="1586"/>
        <w:gridCol w:w="1042"/>
        <w:gridCol w:w="916"/>
        <w:gridCol w:w="916"/>
        <w:gridCol w:w="789"/>
        <w:gridCol w:w="1587"/>
        <w:gridCol w:w="1587"/>
        <w:gridCol w:w="917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егістік көлемі,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(гектар)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(гектар)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(гектар)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егістік, (гектар)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 егістік,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округі, Кеңес елді мекені жерінен</w:t>
            </w:r>
          </w:p>
          <w:bookmarkEnd w:id="10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округі, Ақарал елді мекені жерінен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Ақарал, Сұрат ауылдық округтері, Сұрат елді мекені және "Сыпатай батыр" жауапкершілігі шектеулі серіктестігі жерлерінен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ауылдық округі, Т.Рықұлов елді мекені және мал айдау жолы жерлерінен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ауылдық округіндегі, "Сыпатай батыр" елді мекені жерінен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