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c912f" w14:textId="9dc91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Меркі ауданы ауылдық округтерінің бюджеттері туралы" Меркі аудандық мәслихатының 2018 жылғы 28 желтоқсандағы №40-2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аудандық мәслихатының 2019 жылғы 3 қазандағы № 55-2 шешімі. Жамбыл облысының Әділет департаментінде 2019 жылғы 9 қазанда № 4351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жылдың 23 қаңтардағы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Меркі ауданы ауылдық округтерінің бюджеттері туралы" Меркі аудандық мәслихатының 2018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40-2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4081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нормативтік құқықтық актілерінің эталондық бақылау банкінде электронды түрде 2019 жылдың 18 қаңтарында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Ақтоған ауылдық округі: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"47 038" сандары "46 594" сандарымен ауыстырылсын;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"7 115" сандары "5 515" сандарымен ауыстырылсын;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"39 801" сандары "40 957" сандарымен ауыстырылсын;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"47 517" сандары "47 073" сандарымен ауыстырылсын;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Жамбыл ауылдық округі: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"208 937" сандары "214 350" сандарымен ауыстырылсын;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"176 979" сандары "182 392" сандарымен ауыстырылсын;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"210 181" сандары "219 456" сандарымен ауыстырылсын;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Меркі ауылдық округі: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"404 162" сандары "423 643" сандарымен ауыстырылсын;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"321 032" сандары "340 513" сандарымен ауыстырылсын;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"419 566" сандары "435 185" сандарымен ауыстырылсын;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Сарымолдаев ауылдық округі: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"202 087" сандары "204 440" сандарымен ауыстырылсын;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"168 242" сандары "170 595" сандарымен ауыстырылсын;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"207 981" сандары "210 334" сандарымен ауыстырылсын;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Ойтал ауылдық округі: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"106 525" сандары "110 991" сандарымен ауыстырылсын;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"84 133" сандары "88 599" сандарымен ауыстырылсын;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"110 169" сандары "114 635" сандарымен ауыстырылсын;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Т. Рысқұлов ауылдық округі: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"34 716" сандары "42 063" сандарымен ауыстырылсын;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"30 307" сандары "37 654" сандарымен ауыстырылсын;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"36 516" сандары "43 863" сандарымен ауыстырылсын;</w:t>
      </w:r>
    </w:p>
    <w:bookmarkEnd w:id="26"/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Тәтті ауылдық округі: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"62 585" сандары "68 016" сандарымен ауыстырылсын;</w:t>
      </w:r>
    </w:p>
    <w:bookmarkEnd w:id="28"/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"2 670" сандары "2 520" сандарымен ауыстырылсын;</w:t>
      </w:r>
    </w:p>
    <w:bookmarkEnd w:id="29"/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"59 814" сандары "65 395" сандарымен ауыстырылсын;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"63 063" сандары "68 494" сандарымен ауыстырылсын;</w:t>
      </w:r>
    </w:p>
    <w:bookmarkEnd w:id="31"/>
    <w:bookmarkStart w:name="z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Ақарал ауылдық округі: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"72 254" сандары "79 810" сандарымен ауыстырылсын;</w:t>
      </w:r>
    </w:p>
    <w:bookmarkEnd w:id="33"/>
    <w:bookmarkStart w:name="z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"66 786" сандары "74 342" сандарымен ауыстырылсын;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"73 300" сандары "80 856" сандарымен ауыстырылсын;</w:t>
      </w:r>
    </w:p>
    <w:bookmarkEnd w:id="35"/>
    <w:bookmarkStart w:name="z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Сұрат ауылдық округі: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"60 594" сандары "62 254" сандарымен ауыстырылсын;</w:t>
      </w:r>
    </w:p>
    <w:bookmarkEnd w:id="37"/>
    <w:bookmarkStart w:name="z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"57 501" сандары "59 461" сандарымен ауыстырылсын;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"61 486" сандары "63 446" сандарымен ауыстырылсын;</w:t>
      </w:r>
    </w:p>
    <w:bookmarkEnd w:id="39"/>
    <w:bookmarkStart w:name="z6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Жаңатоған ауылдық округі: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"66 625" сандары "70 260" сандарымен ауыстырылсын;</w:t>
      </w:r>
    </w:p>
    <w:bookmarkEnd w:id="41"/>
    <w:bookmarkStart w:name="z6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"60 654" сандары "64 289" сандарымен ауыстырылсын;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"67 967" сандары "71 602" сандарымен ауыстырылсын;</w:t>
      </w:r>
    </w:p>
    <w:bookmarkEnd w:id="43"/>
    <w:bookmarkStart w:name="z7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Андас батыр ауылдық округі: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"96 926" сандары "99 015" сандарымен ауыстырылсын;</w:t>
      </w:r>
    </w:p>
    <w:bookmarkEnd w:id="45"/>
    <w:bookmarkStart w:name="z7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"78 509" сандары "80 598" сандарымен ауыстырылсын;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"101 164" сандары "103 253" сандарымен ауыстырылсын;</w:t>
      </w:r>
    </w:p>
    <w:bookmarkEnd w:id="47"/>
    <w:bookmarkStart w:name="z7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Кеңес ауылдық округі: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"33 874" сандары "41 234" сандарымен ауыстырылсын;</w:t>
      </w:r>
    </w:p>
    <w:bookmarkEnd w:id="49"/>
    <w:bookmarkStart w:name="z8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"31 163" сандары "38 523" сандарымен ауыстырылсын;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"34 890" сандары "42 250" сандарымен ауыстырылсын;</w:t>
      </w:r>
    </w:p>
    <w:bookmarkEnd w:id="51"/>
    <w:bookmarkStart w:name="z8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Ақермен ауылдық округі: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"53 759" сандары "54 680" сандарымен ауыстырылсын;</w:t>
      </w:r>
    </w:p>
    <w:bookmarkEnd w:id="53"/>
    <w:bookmarkStart w:name="z8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"49 102" сандары "50 023" сандарымен ауыстырылсын;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"54 694" сандары "55 615" сандарымен ауыстырылсын;</w:t>
      </w:r>
    </w:p>
    <w:bookmarkEnd w:id="55"/>
    <w:bookmarkStart w:name="z9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56"/>
    <w:bookmarkStart w:name="z9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және интернет ресурстарында жариялауды алтыншы шақырылған аудандық мәслихаттың әлеуметтік–экономикалық, қаржы, бюджет пен салық және жергілікті өзін-өзі басқару, индустриялық-инновациялық даму мәселелері жөніндегі тұрақты комиссиясына жүктелсін.</w:t>
      </w:r>
    </w:p>
    <w:bookmarkEnd w:id="57"/>
    <w:bookmarkStart w:name="z9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тіркеуге алынған күннен бастап күшіне енеді және 2019 жылдың 1 қантарынан бастап қолданылады.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Нартбаев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 қазанындағы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40-2 шешіміне 1 қосымша</w:t>
            </w:r>
          </w:p>
        </w:tc>
      </w:tr>
    </w:tbl>
    <w:bookmarkStart w:name="z10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Меркі ауданының ауылдық округтерінің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"/>
        <w:gridCol w:w="521"/>
        <w:gridCol w:w="336"/>
        <w:gridCol w:w="3510"/>
        <w:gridCol w:w="1452"/>
        <w:gridCol w:w="1080"/>
        <w:gridCol w:w="1266"/>
        <w:gridCol w:w="1266"/>
        <w:gridCol w:w="1267"/>
        <w:gridCol w:w="12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Ақтоған ауылдық округі</w:t>
            </w:r>
          </w:p>
        </w:tc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ауылдық округі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Сарымолдаев ауылдық округі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Ойтал ауылдық округі</w:t>
            </w:r>
          </w:p>
        </w:tc>
      </w:tr>
      <w:tr>
        <w:trPr>
          <w:trHeight w:val="30" w:hRule="atLeast"/>
        </w:trPr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1517650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214350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423643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110991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22190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124336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жалға беруден түсетін кірістер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1293341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40957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182392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340513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88599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1293341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40957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182392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340513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88599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1293341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40957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182392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340513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612"/>
        <w:gridCol w:w="394"/>
        <w:gridCol w:w="4121"/>
        <w:gridCol w:w="1705"/>
        <w:gridCol w:w="1268"/>
        <w:gridCol w:w="1268"/>
        <w:gridCol w:w="1269"/>
        <w:gridCol w:w="12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Рысқұлов ауылдық округі</w:t>
            </w:r>
          </w:p>
        </w:tc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 ауылдық округі</w:t>
            </w:r>
          </w:p>
        </w:tc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Ақарал ауылдық округі</w:t>
            </w:r>
          </w:p>
        </w:tc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Сұрат ауылдық округі</w:t>
            </w:r>
          </w:p>
        </w:tc>
      </w:tr>
      <w:tr>
        <w:trPr>
          <w:trHeight w:val="30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1517650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62554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124336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жалға беруден түсетін кірістер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1293341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59461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1293341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59461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1293341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612"/>
        <w:gridCol w:w="394"/>
        <w:gridCol w:w="4121"/>
        <w:gridCol w:w="1705"/>
        <w:gridCol w:w="1268"/>
        <w:gridCol w:w="1268"/>
        <w:gridCol w:w="1269"/>
        <w:gridCol w:w="12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Жаңатоған ауылдық округі</w:t>
            </w:r>
          </w:p>
        </w:tc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 батыр ауылдық округі</w:t>
            </w:r>
          </w:p>
        </w:tc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ауылдық округі</w:t>
            </w:r>
          </w:p>
        </w:tc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Ақермен ауылдық округі</w:t>
            </w:r>
          </w:p>
        </w:tc>
      </w:tr>
      <w:tr>
        <w:trPr>
          <w:trHeight w:val="30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1517650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124336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жалға беруден түсетін кірістер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1293341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50023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1293341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50023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1293341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685"/>
        <w:gridCol w:w="685"/>
        <w:gridCol w:w="3067"/>
        <w:gridCol w:w="1407"/>
        <w:gridCol w:w="1046"/>
        <w:gridCol w:w="1226"/>
        <w:gridCol w:w="1226"/>
        <w:gridCol w:w="1227"/>
        <w:gridCol w:w="1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Сомасы, мың теңге</w:t>
            </w:r>
          </w:p>
        </w:tc>
        <w:tc>
          <w:tcPr>
            <w:tcW w:w="1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Ақтоған ауылдық округі</w:t>
            </w:r>
          </w:p>
        </w:tc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ауылдық округі</w:t>
            </w:r>
          </w:p>
        </w:tc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Сарымолдаев ауылдық округі</w:t>
            </w:r>
          </w:p>
        </w:tc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Ойтал ауылдық округі</w:t>
            </w:r>
          </w:p>
        </w:tc>
      </w:tr>
      <w:tr>
        <w:trPr>
          <w:trHeight w:val="30" w:hRule="atLeast"/>
        </w:trPr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1556062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219456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435185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210334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468045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468045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443844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776294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135871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286485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123808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36458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776294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135871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286485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123808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36458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747204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135871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282835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31988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44694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20327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20327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көшелеріндегі автомобиль жолдарын күрделі және орташа жөндеу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353"/>
        <w:gridCol w:w="353"/>
        <w:gridCol w:w="1605"/>
        <w:gridCol w:w="1606"/>
        <w:gridCol w:w="1606"/>
        <w:gridCol w:w="1606"/>
        <w:gridCol w:w="1606"/>
        <w:gridCol w:w="1606"/>
        <w:gridCol w:w="16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865"/>
        <w:gridCol w:w="865"/>
        <w:gridCol w:w="2237"/>
        <w:gridCol w:w="1472"/>
        <w:gridCol w:w="1017"/>
        <w:gridCol w:w="1244"/>
        <w:gridCol w:w="1473"/>
        <w:gridCol w:w="1245"/>
        <w:gridCol w:w="12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-38412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-11542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-5894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800"/>
        <w:gridCol w:w="800"/>
        <w:gridCol w:w="3580"/>
        <w:gridCol w:w="1642"/>
        <w:gridCol w:w="1222"/>
        <w:gridCol w:w="1222"/>
        <w:gridCol w:w="1222"/>
        <w:gridCol w:w="12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Сомасы, мың теңге</w:t>
            </w:r>
          </w:p>
        </w:tc>
        <w:tc>
          <w:tcPr>
            <w:tcW w:w="1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 ауылдық округі</w:t>
            </w:r>
          </w:p>
        </w:tc>
        <w:tc>
          <w:tcPr>
            <w:tcW w:w="1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 ауылдық округі</w:t>
            </w:r>
          </w:p>
        </w:tc>
        <w:tc>
          <w:tcPr>
            <w:tcW w:w="1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Ақарал ауылдық округі</w:t>
            </w:r>
          </w:p>
        </w:tc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Сұрат ауылдық округі</w:t>
            </w:r>
          </w:p>
        </w:tc>
      </w:tr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1556062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68494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80856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63446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468045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29934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27127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24496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26588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468045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29934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27127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24496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26588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443844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25877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25478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776294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42193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29452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776294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42193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29452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747204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42193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25835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63817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63817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көшелеріндегі автомобиль жолдарын күрделі және орташа жөндеу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74545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74545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74545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406"/>
        <w:gridCol w:w="406"/>
        <w:gridCol w:w="1847"/>
        <w:gridCol w:w="1847"/>
        <w:gridCol w:w="1847"/>
        <w:gridCol w:w="1847"/>
        <w:gridCol w:w="1847"/>
        <w:gridCol w:w="18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1004"/>
        <w:gridCol w:w="1004"/>
        <w:gridCol w:w="2596"/>
        <w:gridCol w:w="1708"/>
        <w:gridCol w:w="1443"/>
        <w:gridCol w:w="1180"/>
        <w:gridCol w:w="1444"/>
        <w:gridCol w:w="11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-38412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38412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38412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787"/>
        <w:gridCol w:w="787"/>
        <w:gridCol w:w="3520"/>
        <w:gridCol w:w="1615"/>
        <w:gridCol w:w="1201"/>
        <w:gridCol w:w="1407"/>
        <w:gridCol w:w="1202"/>
        <w:gridCol w:w="12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Сомасы, мың теңге</w:t>
            </w:r>
          </w:p>
        </w:tc>
        <w:tc>
          <w:tcPr>
            <w:tcW w:w="1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Жаңатоған ауылдық округі</w:t>
            </w:r>
          </w:p>
        </w:tc>
        <w:tc>
          <w:tcPr>
            <w:tcW w:w="1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 батыр ауылдық округі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ауылдық округі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Ақермен ауылдық округі</w:t>
            </w:r>
          </w:p>
        </w:tc>
      </w:tr>
      <w:tr>
        <w:trPr>
          <w:trHeight w:val="30" w:hRule="atLeast"/>
        </w:trPr>
        <w:tc>
          <w:tcPr>
            <w:tcW w:w="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1556062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55615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468045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29958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468045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29958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443844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33529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29278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776294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21746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776294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21746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747204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көшелеріндегі автомобиль жолдарын күрделі және орташа жөндеу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406"/>
        <w:gridCol w:w="406"/>
        <w:gridCol w:w="1847"/>
        <w:gridCol w:w="1847"/>
        <w:gridCol w:w="1847"/>
        <w:gridCol w:w="1847"/>
        <w:gridCol w:w="1847"/>
        <w:gridCol w:w="18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983"/>
        <w:gridCol w:w="983"/>
        <w:gridCol w:w="2542"/>
        <w:gridCol w:w="1672"/>
        <w:gridCol w:w="1413"/>
        <w:gridCol w:w="1413"/>
        <w:gridCol w:w="1414"/>
        <w:gridCol w:w="11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-38412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-4238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-1016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