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5859" w14:textId="9f2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13 қыркүйектегі № 350 қаулысы. Жамбыл облысының Әділет департаментінде 2019 жылғы 17 қыркүйекте № 4330 болып тіркелді. Күші жойылды - Жамбыл облысы Меркі аудандық әкімдігінің 2023 жылғы 15 желтоқсандағы № 441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әкімдігінің 15.12.2023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аудандық аумақтық сайлау комиссиясымен (келісімі бойынша) бірлесіп барлық кандидаттар үшін үгіттік баспа материалдарын орналастыру үшін орындар 1 қосымшаға сәйкес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туралы" Меркі ауданы әкімдігінің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11 наурыздағы "Меркі тынысы – Меркенский вестник" газетінде жарияланған) қаулысының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Асхат Оразымбекұлы Медетбековке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аудандық аумақтық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Ш.Абылқасымов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тамыз 2019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ауылы, Қосбармақов көшесі № 26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Жамбыл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Исмаилов көшесі № 146 мекен-жайдағы щит. Жамбыл ауылы, Исмаилов көшесі № 160 мекен-жайдағы щит.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Меркі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 167 мекен-жайдағы щит. Меркі ауылы, Исмаилов көшесі № 248 мекен-жайдағы щит.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Ойтал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Ойтал ауылы, Арайлы көшесі № 17 мекен-жайдағы щит. Меркі стансасы, М.Шоқай көшесі № 30 мекен-жайдағы щит. 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Жаңатоған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Тойлыбаев көшесі № 37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Кеңес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Тойшыманов көшесі № 40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Андас батыр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ауылы, Ә.Шотайұлы көшесі № 39 мекен-жайдағы щит. Қызылқыстақ ауылы, Қарпық батыр көшесі № 38 мекен-жайдағы щит.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Сарымолдаев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ауылы, Исмаилов көшесі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390 мекен-жайдағы щит. Екпінді ауылы, Т.Рысқұлов көшесі № 123а мекен-жайдағы щит.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Тәтті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ауылы, Мектеп көшесі № 3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Сұрат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ауылы, Қалдыбай Шөкеұлы көшесі № 64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Ақермен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ауылы, Төле би көшесі № 27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Ақарал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ауылы, Сейтімбет көшесі № 15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Аспара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ауылы, Аспара көшесі № 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Рысқұлов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Талапты көшесі № 3 мекен-жайдағы щит.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ауылы, Қосбармақ көшесі № 56, Ақтоған ауылдық мәдениет үйінің ғимараты.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Жамбыл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Исмаилов көшесі № 146, № 18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Меркі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 167, мәдениет үйінің ғимараты;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Ойтал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ауылы, Алатау көшесі № 26, № 20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Жаңатоған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Кұлбаев көшесі № 37, Қостоған ауылдық мәдениет үйінің ғимараты;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Кеңес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Көксалов көшесі № 24, Кеңес ауылдық мәдениет үйінің ғимараты.</w:t>
            </w:r>
          </w:p>
          <w:bookmarkEnd w:id="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Андас батыр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ауылы, Ә.Шотайұлы көшесі № 44, № 21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Сарымолдаев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ауылы, Т.Рысқұлов көшесі № 63Г, № 9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Тәтті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ауылы, Мектеп көшесі № 3, Тәтті ауылдық мәдениет үйінің ғимараты.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Сұрат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ауылы, Қалдыбай Шөкеұлы көшесі № 59, Сұрат ауылдық мәдениет үйінің ғимараты.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Ақермен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ауылы, Төлеби көшесі № 32, Ақермен ауылдық мәдениет үйінің ғимараты.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Ақарал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ауылы, Сейтімбет көшесі № 20, Ақарал ауылдық мәдениет үйінің ғимараты.</w:t>
            </w:r>
          </w:p>
          <w:bookmarkEnd w:id="2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Аспара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ауылы, Аспара көшесі № 1Б, Аспара ауылдық клубының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ауданы Рысқұлов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Талапты көшесі № 3, № 7 орта мектебінің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