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8b4b" w14:textId="0398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Меркі ауданы ауылдық округтерінің бюджеттері туралы" Меркі аудандық мәслихатының 2018 жылғы 28 желтоқсандағы № 40-2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маслихатының 2019 жылғы 29 шілдедегі № 51-2 шешімі. Жамбыл облысының Әділет департаментінде 2019 жылғы 31 шілдеде № 4305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 және "2019-2021 жылдарға арналған аудандық бюджет туралы" Меркі ауданы мәслихатының 2018 жылғы 21 желтоқсандағы № 39-3 шешіміне өзгерістер енгізу туралы" Меркі аудандық мәслихатының 2019 жылдың 23 шілдесіндегі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Меркі ауданы ауылдық округтерінің бюджеттері туралы" Меркі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2019 жылдың 18 қаңтарында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"74 431" сандары "47 038" сандарымен ауыстырылсын;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"63 349" сандары "39 801"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"74 910" сандары "47 517" сандарымен ауыстырылсын;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"191 795" сандары "208 937" сандарымен ауыстырылсын;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"28 756" сандары "31 756" сандарымен ауыстырылсын;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"136 500" сандары "176 979"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"196 901" сандары "210 181" сандарымен ауыстырылсын;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"349 720" сандары "404 162" сандарымен ауыстырылсын;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"57 958" сандары "82 827" сандарымен ауыстырылсын;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"258 227" сандары "321 032"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"361 262" сандары "419 566" сандарымен ауыстырылсын;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"188 414" сандары "202 087" сандарымен ауыстырылсын;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"31 643" сандары "33 643" сандарымен ауыстырылсын;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"153 376" сандары "168 242"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"194 308" сандары "207 981" сандарымен ауыстырылсын;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"93 198" сандары "106 525" сандарымен ауыстырылсын;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"21 690" сандары "22 190" сандарымен ауыстырылсын;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"62 701" сандары "84 133"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"96 842" сандары "110 169" сандарымен ауыстырылсын;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Т.Рысқұлов ауылдық округі: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"33 366" сандары "34 716" сандарымен ауыстырылсын;</w:t>
      </w:r>
    </w:p>
    <w:bookmarkEnd w:id="28"/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"25 514" сандары "30 307" сандарымен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"35 166" сандары "36 516" сандарымен ауыстырылсын;</w:t>
      </w:r>
    </w:p>
    <w:bookmarkEnd w:id="30"/>
    <w:bookmarkStart w:name="z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"56 052" сандары "62 585" сандарымен ауыстырылсын;</w:t>
      </w:r>
    </w:p>
    <w:bookmarkEnd w:id="32"/>
    <w:bookmarkStart w:name="z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"44 673" сандары "59 814" сандарымен ауыстырылсын;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"56 530" сандары "63 063" сандарымен ауыстырылсын;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"66 024" сандары "72 254" сандарымен ауыстырылсын;</w:t>
      </w:r>
    </w:p>
    <w:bookmarkEnd w:id="36"/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"4 867" сандары "5 367" сандарымен ауыстырылсын;</w:t>
      </w:r>
    </w:p>
    <w:bookmarkEnd w:id="37"/>
    <w:bookmarkStart w:name="z1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"61 189" сандары "66 786" сандарымен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"67 070" сандары "73 300 сандарымен ауыстырылсын;</w:t>
      </w:r>
    </w:p>
    <w:bookmarkEnd w:id="39"/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"56 064" сандары "60 594" сандарымен ауыстырылсын;</w:t>
      </w:r>
    </w:p>
    <w:bookmarkEnd w:id="41"/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"52 762" сандары "57 501" сандарымен ауыстырылсын;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"56 956" сандары "61 486" сандарымен ауыстырылсын;</w:t>
      </w:r>
    </w:p>
    <w:bookmarkEnd w:id="43"/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"59 087" сандары "66 625" сандарымен ауыстырылсын;</w:t>
      </w:r>
    </w:p>
    <w:bookmarkEnd w:id="45"/>
    <w:bookmarkStart w:name="z1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"49 683" сандары "60 654" сандарымен ауыстырылсын;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"60429" сандары "67967" сандарымен ауыстырылсын;</w:t>
      </w:r>
    </w:p>
    <w:bookmarkEnd w:id="47"/>
    <w:bookmarkStart w:name="z1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"91 423" сандары "96 926" сандарымен ауыстырылсын;</w:t>
      </w:r>
    </w:p>
    <w:bookmarkEnd w:id="49"/>
    <w:bookmarkStart w:name="z1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"17 215" сандары "18 215" сандарымен ауыстырылсын;</w:t>
      </w:r>
    </w:p>
    <w:bookmarkEnd w:id="50"/>
    <w:bookmarkStart w:name="z1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"71 640" сандары "78 509" сандарымен ауыстырылсын;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"95 661" сандары "101 164" сандарымен ауыстырылсын;</w:t>
      </w:r>
    </w:p>
    <w:bookmarkEnd w:id="52"/>
    <w:bookmarkStart w:name="z1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Кеңес ауылдық округі: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"32 174" сандары "33 874" сандарымен ауыстырылсын;</w:t>
      </w:r>
    </w:p>
    <w:bookmarkEnd w:id="54"/>
    <w:bookmarkStart w:name="z1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"25 341" сандары "31 163" сандарымен ауыстырылсын;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"33 190" сандары "34 890" сандарымен ауыстырылсын;</w:t>
      </w:r>
    </w:p>
    <w:bookmarkEnd w:id="56"/>
    <w:bookmarkStart w:name="z1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"44 281" сандары "53 759" сандарымен ауыстырылсын;</w:t>
      </w:r>
    </w:p>
    <w:bookmarkEnd w:id="58"/>
    <w:bookmarkStart w:name="z1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"37 875" сандары "49 102" сандарымен ауыстырылсын;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"45 216" сандары "54 694" сандарымен ауыстырылсын;</w:t>
      </w:r>
    </w:p>
    <w:bookmarkEnd w:id="60"/>
    <w:bookmarkStart w:name="z1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1"/>
    <w:bookmarkStart w:name="z1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ресурстарында жариялауды алтыншы шақырылған аудандық мәслихаттың әлеуметтік 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62"/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тіркеуге алынған күннен бастап күшіне енеді және 2019 жылдың 1 қантарынан бастап қолданылады.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 шешіміне 1 қосымша</w:t>
            </w:r>
          </w:p>
        </w:tc>
      </w:tr>
    </w:tbl>
    <w:bookmarkStart w:name="z14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Меркі ауданының ауылдық округтерінің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521"/>
        <w:gridCol w:w="336"/>
        <w:gridCol w:w="3510"/>
        <w:gridCol w:w="1452"/>
        <w:gridCol w:w="1080"/>
        <w:gridCol w:w="1266"/>
        <w:gridCol w:w="1266"/>
        <w:gridCol w:w="1267"/>
        <w:gridCol w:w="1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bookmarkEnd w:id="65"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</w:tr>
      <w:tr>
        <w:trPr>
          <w:trHeight w:val="30" w:hRule="atLeast"/>
        </w:trPr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1450082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106525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12"/>
        <w:gridCol w:w="394"/>
        <w:gridCol w:w="4121"/>
        <w:gridCol w:w="1705"/>
        <w:gridCol w:w="1268"/>
        <w:gridCol w:w="1268"/>
        <w:gridCol w:w="1269"/>
        <w:gridCol w:w="1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bookmarkEnd w:id="66"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1450082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12"/>
        <w:gridCol w:w="394"/>
        <w:gridCol w:w="4121"/>
        <w:gridCol w:w="1705"/>
        <w:gridCol w:w="1268"/>
        <w:gridCol w:w="1268"/>
        <w:gridCol w:w="1269"/>
        <w:gridCol w:w="1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bookmarkEnd w:id="67"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1450082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9"/>
        <w:gridCol w:w="779"/>
        <w:gridCol w:w="1808"/>
        <w:gridCol w:w="1598"/>
        <w:gridCol w:w="1189"/>
        <w:gridCol w:w="1393"/>
        <w:gridCol w:w="1393"/>
        <w:gridCol w:w="1394"/>
        <w:gridCol w:w="1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1488494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419566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931"/>
        <w:gridCol w:w="931"/>
        <w:gridCol w:w="2161"/>
        <w:gridCol w:w="1909"/>
        <w:gridCol w:w="1420"/>
        <w:gridCol w:w="1421"/>
        <w:gridCol w:w="1421"/>
        <w:gridCol w:w="14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 ауылдық округі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1488494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728"/>
        <w:gridCol w:w="728"/>
        <w:gridCol w:w="3256"/>
        <w:gridCol w:w="1494"/>
        <w:gridCol w:w="1111"/>
        <w:gridCol w:w="1111"/>
        <w:gridCol w:w="1112"/>
        <w:gridCol w:w="1112"/>
        <w:gridCol w:w="11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1605"/>
        <w:gridCol w:w="1606"/>
        <w:gridCol w:w="1606"/>
        <w:gridCol w:w="1606"/>
        <w:gridCol w:w="1606"/>
        <w:gridCol w:w="1606"/>
        <w:gridCol w:w="1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"/>
        <w:gridCol w:w="819"/>
        <w:gridCol w:w="1"/>
        <w:gridCol w:w="819"/>
        <w:gridCol w:w="2208"/>
        <w:gridCol w:w="1455"/>
        <w:gridCol w:w="1465"/>
        <w:gridCol w:w="1178"/>
        <w:gridCol w:w="1394"/>
        <w:gridCol w:w="1178"/>
        <w:gridCol w:w="11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406"/>
        <w:gridCol w:w="1847"/>
        <w:gridCol w:w="1847"/>
        <w:gridCol w:w="1847"/>
        <w:gridCol w:w="1847"/>
        <w:gridCol w:w="1847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39"/>
        <w:gridCol w:w="839"/>
        <w:gridCol w:w="3752"/>
        <w:gridCol w:w="1500"/>
        <w:gridCol w:w="1206"/>
        <w:gridCol w:w="1280"/>
        <w:gridCol w:w="1207"/>
        <w:gridCol w:w="1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406"/>
        <w:gridCol w:w="1847"/>
        <w:gridCol w:w="1847"/>
        <w:gridCol w:w="1847"/>
        <w:gridCol w:w="1847"/>
        <w:gridCol w:w="1847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983"/>
        <w:gridCol w:w="983"/>
        <w:gridCol w:w="2542"/>
        <w:gridCol w:w="1672"/>
        <w:gridCol w:w="1413"/>
        <w:gridCol w:w="1413"/>
        <w:gridCol w:w="1414"/>
        <w:gridCol w:w="1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