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3632d" w14:textId="7b363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Меркі ауданы ауылдық округтерінің бюджеттері туралы" Меркі аудандық мәслихатының 2018 жылғы 28 желтоқсандағы №40-2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аудандық мәслихатының 2019 жылғы 16 мамырдағы № 47-2 шешімі. Жамбыл облысының Әділет департаментінде 2019 жылғы 20 мамырда № 4245 болып тіркелді</w:t>
      </w:r>
    </w:p>
    <w:p>
      <w:pPr>
        <w:spacing w:after="0"/>
        <w:ind w:left="0"/>
        <w:jc w:val="both"/>
      </w:pPr>
      <w:bookmarkStart w:name="z39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4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сәйкес және "2019-2021 жылдарға арналған аудандық бюджет туралы" Меркі ауданы мәслихатының 2018 жылғы 21 желтоқсандағы № 39-3 шешіміне өзгерістер енгізу туралы" Меркі аудандық мәслихатының 2019 жылдың 13 мамырындағы </w:t>
      </w:r>
      <w:r>
        <w:rPr>
          <w:rFonts w:ascii="Times New Roman"/>
          <w:b w:val="false"/>
          <w:i w:val="false"/>
          <w:color w:val="000000"/>
          <w:sz w:val="28"/>
        </w:rPr>
        <w:t>№ 46-2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4229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негізінде аудандық мәслихат ШЕШІМ ҚАБЫЛДАДЫ:</w:t>
      </w:r>
    </w:p>
    <w:bookmarkEnd w:id="1"/>
    <w:bookmarkStart w:name="z4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Меркі ауданы ауылдық округтерінің бюджеттері туралы" Меркі аудандық мәслихатының 2018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40-2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4081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Қазақстан Республикасы нормативтік құқықтық актілерінің эталондық бақылау банкінде электронды түрде 2019 жылдың 18 қаңтарында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Ақтоған ауылдық округі: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"71 145" сандары "74 431" сандарымен ауыстырылсын;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"71 624" сандары "74 910" сандарымен ауыстырылсын;</w:t>
      </w:r>
    </w:p>
    <w:bookmarkEnd w:id="5"/>
    <w:bookmarkStart w:name="z5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Жамбыл ауылдық округі: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"162 338" сандары "191 795" сандарымен ауыстырылсын;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"167 444" сандары "196 901" сандарымен ауыстырылсын;</w:t>
      </w:r>
    </w:p>
    <w:bookmarkEnd w:id="8"/>
    <w:bookmarkStart w:name="z6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Меркі ауылдық округі: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"312 348" сандары "349 720" сандарымен ауыстырылсын;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"323 890" сандары "361 262" сандарымен ауыстырылсын;</w:t>
      </w:r>
    </w:p>
    <w:bookmarkEnd w:id="11"/>
    <w:bookmarkStart w:name="z6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Сарымолдаев ауылдық округі: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"174 620" сандары "188 414" сандарымен ауыстырылсын;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"180514" сандары "194308" сандарымен ауыстырылсын;</w:t>
      </w:r>
    </w:p>
    <w:bookmarkEnd w:id="14"/>
    <w:bookmarkStart w:name="z7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Ойтал ауылдық округі: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"82 196" сандары "93 198" сандарымен ауыстырылсын;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"85 840" сандары "96 842" сандарымен ауыстырылсын;</w:t>
      </w:r>
    </w:p>
    <w:bookmarkEnd w:id="17"/>
    <w:bookmarkStart w:name="z7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Т. Рысқұлов ауылдық округі: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"30 614" сандары "33 366" сандарымен ауыстырылсын;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"32 414" сандары "35 166" сандарымен ауыстырылсын;</w:t>
      </w:r>
    </w:p>
    <w:bookmarkEnd w:id="20"/>
    <w:bookmarkStart w:name="z8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Тәтті ауылдық округі: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"44 219" сандары "56 052" сандарымен ауыстырылсын;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"44 697" сандары "56 530" сандарымен ауыстырылсын;</w:t>
      </w:r>
    </w:p>
    <w:bookmarkEnd w:id="23"/>
    <w:bookmarkStart w:name="z8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Ақарал ауылдық округі: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"60 219" сандары "66 024" сандарымен ауыстырылсын;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"61 265" сандары "67 070" сандарымен ауыстырылсын;</w:t>
      </w:r>
    </w:p>
    <w:bookmarkEnd w:id="26"/>
    <w:bookmarkStart w:name="z9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Сұрат ауылдық округі: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"53 842" сандары "56 064" сандарымен ауыстырылсын;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"54 734" сандары "56 956" сандарымен ауыстырылсын;</w:t>
      </w:r>
    </w:p>
    <w:bookmarkEnd w:id="29"/>
    <w:bookmarkStart w:name="z9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Жаңатоған ауылдық округі: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"54 890" сандары "59 087" сандарымен ауыстырылсын;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"56 232" сандары "60 429" сандарымен ауыстырылсын;</w:t>
      </w:r>
    </w:p>
    <w:bookmarkEnd w:id="32"/>
    <w:bookmarkStart w:name="z10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Андас батыр ауылдық округі: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"83 346" сандары "91 423" сандарымен ауыстырылсын;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"87 584" сандары "95 661" сандарымен ауыстырылсын;</w:t>
      </w:r>
    </w:p>
    <w:bookmarkEnd w:id="35"/>
    <w:bookmarkStart w:name="z10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Кеңес ауылдық округі: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"30 490" сандары "32 174" сандарымен ауыстырылсын;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"31 506" сандары "33 190" сандарымен ауыстырылсын;</w:t>
      </w:r>
    </w:p>
    <w:bookmarkEnd w:id="38"/>
    <w:bookmarkStart w:name="z11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Ақермен ауылдық округі: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"40 351" сандары "44 281" сандарымен ауыстырылсын;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"41 286" сандары "45 216" сандарымен ауыстырылсын;</w:t>
      </w:r>
    </w:p>
    <w:bookmarkEnd w:id="41"/>
    <w:bookmarkStart w:name="z11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1 қосымшасы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42"/>
    <w:bookmarkStart w:name="z11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және интернет ресурстарында жариялауды алтыншы шақырылған аудандық мәслихаттың әлеуметтік–экономикалық, қаржы, бюджет пен салық және жергілікті өзін-өзі басқару, индустриялық-инновациялық даму мәселелері жөніндегі тұрақты комиссиясына жүктелсін.</w:t>
      </w:r>
    </w:p>
    <w:bookmarkEnd w:id="43"/>
    <w:bookmarkStart w:name="z11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тіркеуге алынған күннен бастап күшіне енеді және 2019 жылдың 1 қантарынан бастап қолданылады.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16 мамырындағы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40-2 шешіміне 1 қосымша</w:t>
            </w:r>
          </w:p>
        </w:tc>
      </w:tr>
    </w:tbl>
    <w:bookmarkStart w:name="z12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Меркі ауданының ауылдық округтерінің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"/>
        <w:gridCol w:w="317"/>
        <w:gridCol w:w="317"/>
        <w:gridCol w:w="3319"/>
        <w:gridCol w:w="1373"/>
        <w:gridCol w:w="1021"/>
        <w:gridCol w:w="1197"/>
        <w:gridCol w:w="1197"/>
        <w:gridCol w:w="1197"/>
        <w:gridCol w:w="1022"/>
        <w:gridCol w:w="10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Ақтоған ауылдық округі</w:t>
            </w:r>
          </w:p>
        </w:tc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ауылдық округі</w:t>
            </w:r>
          </w:p>
        </w:tc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Сарымолдаев ауылдық округі</w:t>
            </w:r>
          </w:p>
        </w:tc>
        <w:tc>
          <w:tcPr>
            <w:tcW w:w="1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Ойтал ауылдық округі</w:t>
            </w:r>
          </w:p>
        </w:tc>
        <w:tc>
          <w:tcPr>
            <w:tcW w:w="1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Рысқұлов ауылдық округі</w:t>
            </w:r>
          </w:p>
        </w:tc>
      </w:tr>
      <w:tr>
        <w:trPr>
          <w:trHeight w:val="30" w:hRule="atLeast"/>
        </w:trPr>
        <w:tc>
          <w:tcPr>
            <w:tcW w:w="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1336029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191795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349720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188414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93198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33366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192250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114217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жалға беруден түсетін кірістер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1141839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162837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156569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28957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1141839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162837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156569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28957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1141839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162837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156569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Тәтті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Ақарал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Сұрат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Жаңатоған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Андас батыр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ауылдық округі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Ақермен ауылдық округі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640"/>
        <w:gridCol w:w="640"/>
        <w:gridCol w:w="2864"/>
        <w:gridCol w:w="1314"/>
        <w:gridCol w:w="977"/>
        <w:gridCol w:w="1145"/>
        <w:gridCol w:w="1146"/>
        <w:gridCol w:w="1146"/>
        <w:gridCol w:w="978"/>
        <w:gridCol w:w="9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Сомасы, мың теңге</w:t>
            </w:r>
          </w:p>
        </w:tc>
        <w:tc>
          <w:tcPr>
            <w:tcW w:w="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Ақтоған ауылдық округі</w:t>
            </w:r>
          </w:p>
        </w:tc>
        <w:tc>
          <w:tcPr>
            <w:tcW w:w="1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ауылдық округі</w:t>
            </w:r>
          </w:p>
        </w:tc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Сарымолдаев ауылдық округі</w:t>
            </w:r>
          </w:p>
        </w:tc>
        <w:tc>
          <w:tcPr>
            <w:tcW w:w="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Ойтал ауылдық округі</w:t>
            </w:r>
          </w:p>
        </w:tc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Рыскулов ауылдық округі</w:t>
            </w:r>
          </w:p>
        </w:tc>
      </w:tr>
      <w:tr>
        <w:trPr>
          <w:trHeight w:val="30" w:hRule="atLeast"/>
        </w:trPr>
        <w:tc>
          <w:tcPr>
            <w:tcW w:w="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1374441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361262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194308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96842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35166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401338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54327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26543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401338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54327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26543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380055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53527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22409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21283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671398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120397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232731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112582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671398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120397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232731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112582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640278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120397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229081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109795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171502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51148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171502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51148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43039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107583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52358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12455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20027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52358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12455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20027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көшелеріндегі автомобиль жолдарын күрделі және орташа жөндеу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51888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12455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20027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74545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74545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74545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2"/>
        <w:gridCol w:w="312"/>
        <w:gridCol w:w="312"/>
        <w:gridCol w:w="1420"/>
        <w:gridCol w:w="1420"/>
        <w:gridCol w:w="1420"/>
        <w:gridCol w:w="1420"/>
        <w:gridCol w:w="1421"/>
        <w:gridCol w:w="1421"/>
        <w:gridCol w:w="1421"/>
        <w:gridCol w:w="1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786"/>
        <w:gridCol w:w="786"/>
        <w:gridCol w:w="2032"/>
        <w:gridCol w:w="1337"/>
        <w:gridCol w:w="924"/>
        <w:gridCol w:w="1129"/>
        <w:gridCol w:w="1337"/>
        <w:gridCol w:w="1130"/>
        <w:gridCol w:w="1130"/>
        <w:gridCol w:w="11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-38412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-5106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-11542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-5894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-3644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жоғарғы тұрған бюджет алдындағы борышын өтеу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Тәтті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Ақарал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Сұрат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Жаңатоған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Андас батыр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ауылдық округі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Ақермен ауылдық округі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