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b76ea" w14:textId="23b76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пробация қызметінің есебінде тұрған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әкімдігінің 2019 жылғы 5 сәуірдегі № 122 қаулысы. Жамбыл облысының Әділет департаментінде 2019 жылғы 9 сәуірде № 4192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Меркі ауданының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Меркі ауданы бойынша ұйымдық-құқықтық нысанына және меншік нысанына қарамастан ұйымдар үшін 2019 жылға пробация қызметінің есебінде тұрған адамдарды жұмысқа орналастыру үшін жұмыс орындарына қызметкерлерінің жалпы санынан квоталар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Меркі ауданы әкімдігінің "Халықты жұмыспен қамту орталығы" коммуналдық мемлекеттік мекемесі 2019 жылға пробация қызметінің есебінде тұрған адамдарды жұмысқа орналастыру үшін жұмыс орындарын квоталау жұмыстарын ұйымдастыруды қамтамасыз етсін.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"Меркі ауданы әкімдігінің жұмыспен қамту және әлеуметтік бағдарламалар бөлімі" коммуналдық мемлекеттік мекемесі заңнамаларда белгіленген тәртіппен осы қаулының әділет органдарында мемлекеттік тіркелуін қамтамасыз етсін.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Қасым Марат Жарылқасынұлына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оның алғаш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М.Өмірбек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қаулысына қосымша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пробация қызметінің есебінде тұрған адамдарды жұмысқа орналастыру үшін жұмыс орындарына квоталар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"/>
        <w:gridCol w:w="3725"/>
        <w:gridCol w:w="2831"/>
        <w:gridCol w:w="2424"/>
        <w:gridCol w:w="2220"/>
      </w:tblGrid>
      <w:tr>
        <w:trPr>
          <w:trHeight w:val="30" w:hRule="atLeast"/>
        </w:trPr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Ұйымның атауы 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басындағы қызметкерлердің тізімдік саны (адам)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квота мөлшері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Пробация қызметінің есебінде тұрған адамдар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%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(бірлік)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"Меркі ірімшік зауыты" жауапкершілігі шектеулі серіктестік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"Мерке - ет комбинаты" жауапкершілігі шектеулі серіктестік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"Сыпатай батыр" жауапкершілігі шектеулі серіктестік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"Олжа" шаруа қожалығы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