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2e6b" w14:textId="dcf2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Қордай ауданында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2019 жылғы 16 мамырдағы № 209 қаулысы. Жамбыл облысының Әділет департаментінде 2019 жылғы 17 мамырда № 4240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ауданы бойынша ұйымдық-құқықтық нысанына және меншік нысанына қарамастан ұйымдар үшін ұйым қызметкерлерінің тізімдік санының пайыздық көрсетілімінде 2019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қосымшаға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"Қордай ауданы әкімдігінің халықты жұмыспен қамту орталығы" коммуналдық мемлекеттік мекемесі пробация қызметінің есебінде тұрған, бас бостандығынан айыру орындарынан босатылған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 квоталау жұмыстарын ұйымдастыруды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"Қордай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аудан әкімінің орынбасары Б.Жамангозовке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Қордай ауданында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944"/>
        <w:gridCol w:w="1212"/>
        <w:gridCol w:w="1429"/>
        <w:gridCol w:w="950"/>
        <w:gridCol w:w="1298"/>
        <w:gridCol w:w="950"/>
        <w:gridCol w:w="1589"/>
        <w:gridCol w:w="1457"/>
      </w:tblGrid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 білім беру ұйымдарының түлектері болып табылатын жастар қатарындағы азаматтар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әкімдігінің мәдениет және тілдерді дамыту бөлімінің "Аудандық мәдениет үйі" коммуналдық мемлекеттік қазыналық кәсіпорны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"Жихаз-2" жауапкершілігі шектеулі серіктестігі</w:t>
            </w:r>
          </w:p>
          <w:bookmarkEnd w:id="7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Қордай ауданы әкімдігінің тұрғын үй-коммуналдық шаруашылығы жөніндегі кәсіпорны" шаруашылық жүргізу құқығындағы коммуналдық мемлекеттік кәсіпорыны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"Жилкибеков А.Ч." жеке кәсіпкер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Қордай ауданы әкімдігінің ішкі саясат бөлімінің "Жастар ресурстық орталығы" коммуналдық мемлекеттік мекемесі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