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72cf" w14:textId="155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аудандық мәслихаты аппараты" мемлекеттік мекемесінің Ережесін бекіту туралы" Қордай аудандық мәслихатының 2014 жылғы 2 сәуірдегі №28-8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маслихатының 2019 жылғы 5 наурыздағы № 46-4 шешімі. Жамбыл облысының Әділет департаментінде 2019 жылғы 11 наурызда № 4138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"Қордай аудандық мәслихаты аппараты" мемлекеттік мекемесінің Ережесін бекіту туралы" Қордай аудандық мәслихатының 2014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7 мамырда "Қордай шамшырағы" – "Кордайский маяк" газетінде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және Қордай аудандық мәслихат аппаратының бас маман заңгері Д. Аширбековке жүктелсін.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Джинлир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