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8f11" w14:textId="ab38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Жуалы ауданы Б. Момышұлы ауылы және ауылдық округтерінің бюджеттері туралы</w:t>
      </w:r>
    </w:p>
    <w:p>
      <w:pPr>
        <w:spacing w:after="0"/>
        <w:ind w:left="0"/>
        <w:jc w:val="both"/>
      </w:pPr>
      <w:r>
        <w:rPr>
          <w:rFonts w:ascii="Times New Roman"/>
          <w:b w:val="false"/>
          <w:i w:val="false"/>
          <w:color w:val="000000"/>
          <w:sz w:val="28"/>
        </w:rPr>
        <w:t>Жамбыл облысы Жуалы аудандық мәслихатының 2019 жылғы 30 желтоқсандағы № 58-2 шешімі. Жамбыл облысының Әділет департаментінде 2020 жылғы 13 қаңтарда № 4494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Б. Момышұлы ауылы және ауылдық округтердің бюджеттері тиісінше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1.14</w:t>
      </w:r>
      <w:r>
        <w:rPr>
          <w:rFonts w:ascii="Times New Roman"/>
          <w:b w:val="false"/>
          <w:i w:val="false"/>
          <w:color w:val="000000"/>
          <w:sz w:val="28"/>
        </w:rPr>
        <w:t xml:space="preserve"> қосымшаларға сәйкес, оның ішінде 2020 жылға мынадай көлемде бекітілсін:</w:t>
      </w:r>
    </w:p>
    <w:bookmarkEnd w:id="1"/>
    <w:bookmarkStart w:name="z9" w:id="2"/>
    <w:p>
      <w:pPr>
        <w:spacing w:after="0"/>
        <w:ind w:left="0"/>
        <w:jc w:val="both"/>
      </w:pPr>
      <w:r>
        <w:rPr>
          <w:rFonts w:ascii="Times New Roman"/>
          <w:b w:val="false"/>
          <w:i w:val="false"/>
          <w:color w:val="000000"/>
          <w:sz w:val="28"/>
        </w:rPr>
        <w:t xml:space="preserve">
      1.1 Б. Момышұлы ауылы әкімінің аппараты </w:t>
      </w:r>
    </w:p>
    <w:bookmarkEnd w:id="2"/>
    <w:bookmarkStart w:name="z10" w:id="3"/>
    <w:p>
      <w:pPr>
        <w:spacing w:after="0"/>
        <w:ind w:left="0"/>
        <w:jc w:val="both"/>
      </w:pPr>
      <w:r>
        <w:rPr>
          <w:rFonts w:ascii="Times New Roman"/>
          <w:b w:val="false"/>
          <w:i w:val="false"/>
          <w:color w:val="000000"/>
          <w:sz w:val="28"/>
        </w:rPr>
        <w:t>
      1) кірістер 551 897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- 44 938 мың теңге;</w:t>
      </w:r>
    </w:p>
    <w:bookmarkEnd w:id="4"/>
    <w:bookmarkStart w:name="z12" w:id="5"/>
    <w:p>
      <w:pPr>
        <w:spacing w:after="0"/>
        <w:ind w:left="0"/>
        <w:jc w:val="both"/>
      </w:pPr>
      <w:r>
        <w:rPr>
          <w:rFonts w:ascii="Times New Roman"/>
          <w:b w:val="false"/>
          <w:i w:val="false"/>
          <w:color w:val="000000"/>
          <w:sz w:val="28"/>
        </w:rPr>
        <w:t>
      салықтық емес түсімдер – 145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4" w:id="7"/>
    <w:p>
      <w:pPr>
        <w:spacing w:after="0"/>
        <w:ind w:left="0"/>
        <w:jc w:val="both"/>
      </w:pPr>
      <w:r>
        <w:rPr>
          <w:rFonts w:ascii="Times New Roman"/>
          <w:b w:val="false"/>
          <w:i w:val="false"/>
          <w:color w:val="000000"/>
          <w:sz w:val="28"/>
        </w:rPr>
        <w:t>
      трансферттердің түсімдері – 507 584 мың теңге;</w:t>
      </w:r>
    </w:p>
    <w:bookmarkEnd w:id="7"/>
    <w:bookmarkStart w:name="z15" w:id="8"/>
    <w:p>
      <w:pPr>
        <w:spacing w:after="0"/>
        <w:ind w:left="0"/>
        <w:jc w:val="both"/>
      </w:pPr>
      <w:r>
        <w:rPr>
          <w:rFonts w:ascii="Times New Roman"/>
          <w:b w:val="false"/>
          <w:i w:val="false"/>
          <w:color w:val="000000"/>
          <w:sz w:val="28"/>
        </w:rPr>
        <w:t>
      2) шығындар – 762 192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7" w:id="10"/>
    <w:p>
      <w:pPr>
        <w:spacing w:after="0"/>
        <w:ind w:left="0"/>
        <w:jc w:val="both"/>
      </w:pPr>
      <w:r>
        <w:rPr>
          <w:rFonts w:ascii="Times New Roman"/>
          <w:b w:val="false"/>
          <w:i w:val="false"/>
          <w:color w:val="000000"/>
          <w:sz w:val="28"/>
        </w:rPr>
        <w:t>
      бюджеттік кредиттер – 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9"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0"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21"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2" w:id="15"/>
    <w:p>
      <w:pPr>
        <w:spacing w:after="0"/>
        <w:ind w:left="0"/>
        <w:jc w:val="both"/>
      </w:pPr>
      <w:r>
        <w:rPr>
          <w:rFonts w:ascii="Times New Roman"/>
          <w:b w:val="false"/>
          <w:i w:val="false"/>
          <w:color w:val="000000"/>
          <w:sz w:val="28"/>
        </w:rPr>
        <w:t>
      5) бюджеттің тапшылығы (профициті) – -226 825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(профицитті пайдалану) –226 825 мың теңге:</w:t>
      </w:r>
    </w:p>
    <w:bookmarkEnd w:id="16"/>
    <w:bookmarkStart w:name="z24" w:id="17"/>
    <w:p>
      <w:pPr>
        <w:spacing w:after="0"/>
        <w:ind w:left="0"/>
        <w:jc w:val="both"/>
      </w:pPr>
      <w:r>
        <w:rPr>
          <w:rFonts w:ascii="Times New Roman"/>
          <w:b w:val="false"/>
          <w:i w:val="false"/>
          <w:color w:val="000000"/>
          <w:sz w:val="28"/>
        </w:rPr>
        <w:t>
      қарыздар түсімі – 219 395 мың теңге;</w:t>
      </w:r>
    </w:p>
    <w:bookmarkEnd w:id="17"/>
    <w:bookmarkStart w:name="z25" w:id="18"/>
    <w:p>
      <w:pPr>
        <w:spacing w:after="0"/>
        <w:ind w:left="0"/>
        <w:jc w:val="both"/>
      </w:pPr>
      <w:r>
        <w:rPr>
          <w:rFonts w:ascii="Times New Roman"/>
          <w:b w:val="false"/>
          <w:i w:val="false"/>
          <w:color w:val="000000"/>
          <w:sz w:val="28"/>
        </w:rPr>
        <w:t>
      қарыздарды өтеу – 7 430 мың теңге;</w:t>
      </w:r>
    </w:p>
    <w:bookmarkEnd w:id="18"/>
    <w:bookmarkStart w:name="z26" w:id="19"/>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9"/>
    <w:bookmarkStart w:name="z27" w:id="20"/>
    <w:p>
      <w:pPr>
        <w:spacing w:after="0"/>
        <w:ind w:left="0"/>
        <w:jc w:val="both"/>
      </w:pPr>
      <w:r>
        <w:rPr>
          <w:rFonts w:ascii="Times New Roman"/>
          <w:b w:val="false"/>
          <w:i w:val="false"/>
          <w:color w:val="000000"/>
          <w:sz w:val="28"/>
        </w:rPr>
        <w:t>
      1.2 Ақтөбе ауылдық округі</w:t>
      </w:r>
    </w:p>
    <w:bookmarkEnd w:id="20"/>
    <w:bookmarkStart w:name="z28" w:id="21"/>
    <w:p>
      <w:pPr>
        <w:spacing w:after="0"/>
        <w:ind w:left="0"/>
        <w:jc w:val="both"/>
      </w:pPr>
      <w:r>
        <w:rPr>
          <w:rFonts w:ascii="Times New Roman"/>
          <w:b w:val="false"/>
          <w:i w:val="false"/>
          <w:color w:val="000000"/>
          <w:sz w:val="28"/>
        </w:rPr>
        <w:t>
      1) кірістер 106 413 мың теңге, оның ішінде:</w:t>
      </w:r>
    </w:p>
    <w:bookmarkEnd w:id="21"/>
    <w:bookmarkStart w:name="z29" w:id="22"/>
    <w:p>
      <w:pPr>
        <w:spacing w:after="0"/>
        <w:ind w:left="0"/>
        <w:jc w:val="both"/>
      </w:pPr>
      <w:r>
        <w:rPr>
          <w:rFonts w:ascii="Times New Roman"/>
          <w:b w:val="false"/>
          <w:i w:val="false"/>
          <w:color w:val="000000"/>
          <w:sz w:val="28"/>
        </w:rPr>
        <w:t>
      салықтық түсімдер – 2 274 мың теңге;</w:t>
      </w:r>
    </w:p>
    <w:bookmarkEnd w:id="22"/>
    <w:bookmarkStart w:name="z30" w:id="23"/>
    <w:p>
      <w:pPr>
        <w:spacing w:after="0"/>
        <w:ind w:left="0"/>
        <w:jc w:val="both"/>
      </w:pPr>
      <w:r>
        <w:rPr>
          <w:rFonts w:ascii="Times New Roman"/>
          <w:b w:val="false"/>
          <w:i w:val="false"/>
          <w:color w:val="000000"/>
          <w:sz w:val="28"/>
        </w:rPr>
        <w:t>
      салықтық емес түсімдер – 17 мың теңге;</w:t>
      </w:r>
    </w:p>
    <w:bookmarkEnd w:id="23"/>
    <w:bookmarkStart w:name="z31"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2" w:id="25"/>
    <w:p>
      <w:pPr>
        <w:spacing w:after="0"/>
        <w:ind w:left="0"/>
        <w:jc w:val="both"/>
      </w:pPr>
      <w:r>
        <w:rPr>
          <w:rFonts w:ascii="Times New Roman"/>
          <w:b w:val="false"/>
          <w:i w:val="false"/>
          <w:color w:val="000000"/>
          <w:sz w:val="28"/>
        </w:rPr>
        <w:t>
      трансферттердің түсімдері – 103 432 мың теңге;</w:t>
      </w:r>
    </w:p>
    <w:bookmarkEnd w:id="25"/>
    <w:bookmarkStart w:name="z33" w:id="26"/>
    <w:p>
      <w:pPr>
        <w:spacing w:after="0"/>
        <w:ind w:left="0"/>
        <w:jc w:val="both"/>
      </w:pPr>
      <w:r>
        <w:rPr>
          <w:rFonts w:ascii="Times New Roman"/>
          <w:b w:val="false"/>
          <w:i w:val="false"/>
          <w:color w:val="000000"/>
          <w:sz w:val="28"/>
        </w:rPr>
        <w:t>
      2) шығындар – 107 992 мың теңге;</w:t>
      </w:r>
    </w:p>
    <w:bookmarkEnd w:id="26"/>
    <w:bookmarkStart w:name="z34"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5" w:id="28"/>
    <w:p>
      <w:pPr>
        <w:spacing w:after="0"/>
        <w:ind w:left="0"/>
        <w:jc w:val="both"/>
      </w:pPr>
      <w:r>
        <w:rPr>
          <w:rFonts w:ascii="Times New Roman"/>
          <w:b w:val="false"/>
          <w:i w:val="false"/>
          <w:color w:val="000000"/>
          <w:sz w:val="28"/>
        </w:rPr>
        <w:t>
      бюджеттік кредиттер – 0 мың теңге;</w:t>
      </w:r>
    </w:p>
    <w:bookmarkEnd w:id="28"/>
    <w:bookmarkStart w:name="z36"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7"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38" w:id="31"/>
    <w:p>
      <w:pPr>
        <w:spacing w:after="0"/>
        <w:ind w:left="0"/>
        <w:jc w:val="both"/>
      </w:pPr>
      <w:r>
        <w:rPr>
          <w:rFonts w:ascii="Times New Roman"/>
          <w:b w:val="false"/>
          <w:i w:val="false"/>
          <w:color w:val="000000"/>
          <w:sz w:val="28"/>
        </w:rPr>
        <w:t>
      қаржылық активтерді сатып алу – 0 мың теңге;</w:t>
      </w:r>
    </w:p>
    <w:bookmarkEnd w:id="31"/>
    <w:bookmarkStart w:name="z39"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40" w:id="33"/>
    <w:p>
      <w:pPr>
        <w:spacing w:after="0"/>
        <w:ind w:left="0"/>
        <w:jc w:val="both"/>
      </w:pPr>
      <w:r>
        <w:rPr>
          <w:rFonts w:ascii="Times New Roman"/>
          <w:b w:val="false"/>
          <w:i w:val="false"/>
          <w:color w:val="000000"/>
          <w:sz w:val="28"/>
        </w:rPr>
        <w:t>
      5) бюджеттің тапшылығы (профициті) – -1 579 мың теңге;</w:t>
      </w:r>
    </w:p>
    <w:bookmarkEnd w:id="33"/>
    <w:bookmarkStart w:name="z41" w:id="34"/>
    <w:p>
      <w:pPr>
        <w:spacing w:after="0"/>
        <w:ind w:left="0"/>
        <w:jc w:val="both"/>
      </w:pPr>
      <w:r>
        <w:rPr>
          <w:rFonts w:ascii="Times New Roman"/>
          <w:b w:val="false"/>
          <w:i w:val="false"/>
          <w:color w:val="000000"/>
          <w:sz w:val="28"/>
        </w:rPr>
        <w:t>
      6) бюджет тапшылығын қаржыландыру (профицитті пайдалану) –1 579 мың теңге:</w:t>
      </w:r>
    </w:p>
    <w:bookmarkEnd w:id="34"/>
    <w:bookmarkStart w:name="z42" w:id="35"/>
    <w:p>
      <w:pPr>
        <w:spacing w:after="0"/>
        <w:ind w:left="0"/>
        <w:jc w:val="both"/>
      </w:pPr>
      <w:r>
        <w:rPr>
          <w:rFonts w:ascii="Times New Roman"/>
          <w:b w:val="false"/>
          <w:i w:val="false"/>
          <w:color w:val="000000"/>
          <w:sz w:val="28"/>
        </w:rPr>
        <w:t>
      қарыздар түсімі – 1 579 мың теңге;</w:t>
      </w:r>
    </w:p>
    <w:bookmarkEnd w:id="35"/>
    <w:bookmarkStart w:name="z43" w:id="36"/>
    <w:p>
      <w:pPr>
        <w:spacing w:after="0"/>
        <w:ind w:left="0"/>
        <w:jc w:val="both"/>
      </w:pPr>
      <w:r>
        <w:rPr>
          <w:rFonts w:ascii="Times New Roman"/>
          <w:b w:val="false"/>
          <w:i w:val="false"/>
          <w:color w:val="000000"/>
          <w:sz w:val="28"/>
        </w:rPr>
        <w:t>
      қарыздарды өтеу – 0 мың теңге;</w:t>
      </w:r>
    </w:p>
    <w:bookmarkEnd w:id="36"/>
    <w:bookmarkStart w:name="z44" w:id="37"/>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37"/>
    <w:bookmarkStart w:name="z45" w:id="38"/>
    <w:p>
      <w:pPr>
        <w:spacing w:after="0"/>
        <w:ind w:left="0"/>
        <w:jc w:val="both"/>
      </w:pPr>
      <w:r>
        <w:rPr>
          <w:rFonts w:ascii="Times New Roman"/>
          <w:b w:val="false"/>
          <w:i w:val="false"/>
          <w:color w:val="000000"/>
          <w:sz w:val="28"/>
        </w:rPr>
        <w:t xml:space="preserve">
      1.3 Ақсай ауылдық округі </w:t>
      </w:r>
    </w:p>
    <w:bookmarkEnd w:id="38"/>
    <w:bookmarkStart w:name="z46" w:id="39"/>
    <w:p>
      <w:pPr>
        <w:spacing w:after="0"/>
        <w:ind w:left="0"/>
        <w:jc w:val="both"/>
      </w:pPr>
      <w:r>
        <w:rPr>
          <w:rFonts w:ascii="Times New Roman"/>
          <w:b w:val="false"/>
          <w:i w:val="false"/>
          <w:color w:val="000000"/>
          <w:sz w:val="28"/>
        </w:rPr>
        <w:t>
      1) кірістер 207 955 мың теңге, оның ішінде:</w:t>
      </w:r>
    </w:p>
    <w:bookmarkEnd w:id="39"/>
    <w:bookmarkStart w:name="z47" w:id="40"/>
    <w:p>
      <w:pPr>
        <w:spacing w:after="0"/>
        <w:ind w:left="0"/>
        <w:jc w:val="both"/>
      </w:pPr>
      <w:r>
        <w:rPr>
          <w:rFonts w:ascii="Times New Roman"/>
          <w:b w:val="false"/>
          <w:i w:val="false"/>
          <w:color w:val="000000"/>
          <w:sz w:val="28"/>
        </w:rPr>
        <w:t xml:space="preserve">
      салықтық түсімдер – 7 121 мың теңге; </w:t>
      </w:r>
    </w:p>
    <w:bookmarkEnd w:id="40"/>
    <w:bookmarkStart w:name="z48" w:id="41"/>
    <w:p>
      <w:pPr>
        <w:spacing w:after="0"/>
        <w:ind w:left="0"/>
        <w:jc w:val="both"/>
      </w:pPr>
      <w:r>
        <w:rPr>
          <w:rFonts w:ascii="Times New Roman"/>
          <w:b w:val="false"/>
          <w:i w:val="false"/>
          <w:color w:val="000000"/>
          <w:sz w:val="28"/>
        </w:rPr>
        <w:t>
      салықтық емес түсімдер - 2 мың теңге;</w:t>
      </w:r>
    </w:p>
    <w:bookmarkEnd w:id="41"/>
    <w:bookmarkStart w:name="z49"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0" w:id="43"/>
    <w:p>
      <w:pPr>
        <w:spacing w:after="0"/>
        <w:ind w:left="0"/>
        <w:jc w:val="both"/>
      </w:pPr>
      <w:r>
        <w:rPr>
          <w:rFonts w:ascii="Times New Roman"/>
          <w:b w:val="false"/>
          <w:i w:val="false"/>
          <w:color w:val="000000"/>
          <w:sz w:val="28"/>
        </w:rPr>
        <w:t>
      трансферттердің түсімдері – 200 832 мың теңге;</w:t>
      </w:r>
    </w:p>
    <w:bookmarkEnd w:id="43"/>
    <w:bookmarkStart w:name="z51" w:id="44"/>
    <w:p>
      <w:pPr>
        <w:spacing w:after="0"/>
        <w:ind w:left="0"/>
        <w:jc w:val="both"/>
      </w:pPr>
      <w:r>
        <w:rPr>
          <w:rFonts w:ascii="Times New Roman"/>
          <w:b w:val="false"/>
          <w:i w:val="false"/>
          <w:color w:val="000000"/>
          <w:sz w:val="28"/>
        </w:rPr>
        <w:t>
      2) шығындар – 213 776 мың теңге;</w:t>
      </w:r>
    </w:p>
    <w:bookmarkEnd w:id="44"/>
    <w:bookmarkStart w:name="z52"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3" w:id="46"/>
    <w:p>
      <w:pPr>
        <w:spacing w:after="0"/>
        <w:ind w:left="0"/>
        <w:jc w:val="both"/>
      </w:pPr>
      <w:r>
        <w:rPr>
          <w:rFonts w:ascii="Times New Roman"/>
          <w:b w:val="false"/>
          <w:i w:val="false"/>
          <w:color w:val="000000"/>
          <w:sz w:val="28"/>
        </w:rPr>
        <w:t>
      бюджеттік кредиттер – 0 мың теңге;</w:t>
      </w:r>
    </w:p>
    <w:bookmarkEnd w:id="46"/>
    <w:bookmarkStart w:name="z54"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5"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6" w:id="49"/>
    <w:p>
      <w:pPr>
        <w:spacing w:after="0"/>
        <w:ind w:left="0"/>
        <w:jc w:val="both"/>
      </w:pPr>
      <w:r>
        <w:rPr>
          <w:rFonts w:ascii="Times New Roman"/>
          <w:b w:val="false"/>
          <w:i w:val="false"/>
          <w:color w:val="000000"/>
          <w:sz w:val="28"/>
        </w:rPr>
        <w:t>
      қаржылық активтерді сатып алу – 0 мың теңге;</w:t>
      </w:r>
    </w:p>
    <w:bookmarkEnd w:id="49"/>
    <w:bookmarkStart w:name="z57"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58" w:id="51"/>
    <w:p>
      <w:pPr>
        <w:spacing w:after="0"/>
        <w:ind w:left="0"/>
        <w:jc w:val="both"/>
      </w:pPr>
      <w:r>
        <w:rPr>
          <w:rFonts w:ascii="Times New Roman"/>
          <w:b w:val="false"/>
          <w:i w:val="false"/>
          <w:color w:val="000000"/>
          <w:sz w:val="28"/>
        </w:rPr>
        <w:t>
      5) бюджеттің тапшылығы (профициті) – -6 357 мың теңге;</w:t>
      </w:r>
    </w:p>
    <w:bookmarkEnd w:id="51"/>
    <w:bookmarkStart w:name="z59" w:id="52"/>
    <w:p>
      <w:pPr>
        <w:spacing w:after="0"/>
        <w:ind w:left="0"/>
        <w:jc w:val="both"/>
      </w:pPr>
      <w:r>
        <w:rPr>
          <w:rFonts w:ascii="Times New Roman"/>
          <w:b w:val="false"/>
          <w:i w:val="false"/>
          <w:color w:val="000000"/>
          <w:sz w:val="28"/>
        </w:rPr>
        <w:t>
      6) бюджет тапшылығын қаржыландыру (профицитті пайдалану) –6 357 мың теңге:</w:t>
      </w:r>
    </w:p>
    <w:bookmarkEnd w:id="52"/>
    <w:bookmarkStart w:name="z60" w:id="53"/>
    <w:p>
      <w:pPr>
        <w:spacing w:after="0"/>
        <w:ind w:left="0"/>
        <w:jc w:val="both"/>
      </w:pPr>
      <w:r>
        <w:rPr>
          <w:rFonts w:ascii="Times New Roman"/>
          <w:b w:val="false"/>
          <w:i w:val="false"/>
          <w:color w:val="000000"/>
          <w:sz w:val="28"/>
        </w:rPr>
        <w:t>
      қарыздар түсімі – 5 000 мың теңге;</w:t>
      </w:r>
    </w:p>
    <w:bookmarkEnd w:id="53"/>
    <w:bookmarkStart w:name="z61" w:id="54"/>
    <w:p>
      <w:pPr>
        <w:spacing w:after="0"/>
        <w:ind w:left="0"/>
        <w:jc w:val="both"/>
      </w:pPr>
      <w:r>
        <w:rPr>
          <w:rFonts w:ascii="Times New Roman"/>
          <w:b w:val="false"/>
          <w:i w:val="false"/>
          <w:color w:val="000000"/>
          <w:sz w:val="28"/>
        </w:rPr>
        <w:t>
      қарыздарды өтеу – 1 357 мың теңге;</w:t>
      </w:r>
    </w:p>
    <w:bookmarkEnd w:id="54"/>
    <w:bookmarkStart w:name="z62" w:id="55"/>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55"/>
    <w:bookmarkStart w:name="z63" w:id="56"/>
    <w:p>
      <w:pPr>
        <w:spacing w:after="0"/>
        <w:ind w:left="0"/>
        <w:jc w:val="both"/>
      </w:pPr>
      <w:r>
        <w:rPr>
          <w:rFonts w:ascii="Times New Roman"/>
          <w:b w:val="false"/>
          <w:i w:val="false"/>
          <w:color w:val="000000"/>
          <w:sz w:val="28"/>
        </w:rPr>
        <w:t xml:space="preserve">
      1.4 Боралдай ауылдық округі </w:t>
      </w:r>
    </w:p>
    <w:bookmarkEnd w:id="56"/>
    <w:bookmarkStart w:name="z64" w:id="57"/>
    <w:p>
      <w:pPr>
        <w:spacing w:after="0"/>
        <w:ind w:left="0"/>
        <w:jc w:val="both"/>
      </w:pPr>
      <w:r>
        <w:rPr>
          <w:rFonts w:ascii="Times New Roman"/>
          <w:b w:val="false"/>
          <w:i w:val="false"/>
          <w:color w:val="000000"/>
          <w:sz w:val="28"/>
        </w:rPr>
        <w:t>
      1) кірістер 141 415 мың теңге, оның ішінде:</w:t>
      </w:r>
    </w:p>
    <w:bookmarkEnd w:id="57"/>
    <w:bookmarkStart w:name="z65" w:id="58"/>
    <w:p>
      <w:pPr>
        <w:spacing w:after="0"/>
        <w:ind w:left="0"/>
        <w:jc w:val="both"/>
      </w:pPr>
      <w:r>
        <w:rPr>
          <w:rFonts w:ascii="Times New Roman"/>
          <w:b w:val="false"/>
          <w:i w:val="false"/>
          <w:color w:val="000000"/>
          <w:sz w:val="28"/>
        </w:rPr>
        <w:t>
      салықтық түсімдер – 3 677 мың теңге;</w:t>
      </w:r>
    </w:p>
    <w:bookmarkEnd w:id="58"/>
    <w:bookmarkStart w:name="z66" w:id="59"/>
    <w:p>
      <w:pPr>
        <w:spacing w:after="0"/>
        <w:ind w:left="0"/>
        <w:jc w:val="both"/>
      </w:pPr>
      <w:r>
        <w:rPr>
          <w:rFonts w:ascii="Times New Roman"/>
          <w:b w:val="false"/>
          <w:i w:val="false"/>
          <w:color w:val="000000"/>
          <w:sz w:val="28"/>
        </w:rPr>
        <w:t>
      салықтық емес түсімдер – 2 мың теңге;</w:t>
      </w:r>
    </w:p>
    <w:bookmarkEnd w:id="59"/>
    <w:bookmarkStart w:name="z67"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68" w:id="61"/>
    <w:p>
      <w:pPr>
        <w:spacing w:after="0"/>
        <w:ind w:left="0"/>
        <w:jc w:val="both"/>
      </w:pPr>
      <w:r>
        <w:rPr>
          <w:rFonts w:ascii="Times New Roman"/>
          <w:b w:val="false"/>
          <w:i w:val="false"/>
          <w:color w:val="000000"/>
          <w:sz w:val="28"/>
        </w:rPr>
        <w:t>
      трансферттердің түсімдері – 137 736 мың теңге;</w:t>
      </w:r>
    </w:p>
    <w:bookmarkEnd w:id="61"/>
    <w:bookmarkStart w:name="z69" w:id="62"/>
    <w:p>
      <w:pPr>
        <w:spacing w:after="0"/>
        <w:ind w:left="0"/>
        <w:jc w:val="both"/>
      </w:pPr>
      <w:r>
        <w:rPr>
          <w:rFonts w:ascii="Times New Roman"/>
          <w:b w:val="false"/>
          <w:i w:val="false"/>
          <w:color w:val="000000"/>
          <w:sz w:val="28"/>
        </w:rPr>
        <w:t>
      2) шығындар – 141 941 мың теңге;</w:t>
      </w:r>
    </w:p>
    <w:bookmarkEnd w:id="62"/>
    <w:bookmarkStart w:name="z70" w:id="63"/>
    <w:p>
      <w:pPr>
        <w:spacing w:after="0"/>
        <w:ind w:left="0"/>
        <w:jc w:val="both"/>
      </w:pPr>
      <w:r>
        <w:rPr>
          <w:rFonts w:ascii="Times New Roman"/>
          <w:b w:val="false"/>
          <w:i w:val="false"/>
          <w:color w:val="000000"/>
          <w:sz w:val="28"/>
        </w:rPr>
        <w:t>
      3) таза бюджеттік кредиттеу – 0 мың теңге;</w:t>
      </w:r>
    </w:p>
    <w:bookmarkEnd w:id="63"/>
    <w:bookmarkStart w:name="z71" w:id="64"/>
    <w:p>
      <w:pPr>
        <w:spacing w:after="0"/>
        <w:ind w:left="0"/>
        <w:jc w:val="both"/>
      </w:pPr>
      <w:r>
        <w:rPr>
          <w:rFonts w:ascii="Times New Roman"/>
          <w:b w:val="false"/>
          <w:i w:val="false"/>
          <w:color w:val="000000"/>
          <w:sz w:val="28"/>
        </w:rPr>
        <w:t>
      бюджеттік кредиттер – 0 мың теңге;</w:t>
      </w:r>
    </w:p>
    <w:bookmarkEnd w:id="64"/>
    <w:bookmarkStart w:name="z72"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3"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4" w:id="67"/>
    <w:p>
      <w:pPr>
        <w:spacing w:after="0"/>
        <w:ind w:left="0"/>
        <w:jc w:val="both"/>
      </w:pPr>
      <w:r>
        <w:rPr>
          <w:rFonts w:ascii="Times New Roman"/>
          <w:b w:val="false"/>
          <w:i w:val="false"/>
          <w:color w:val="000000"/>
          <w:sz w:val="28"/>
        </w:rPr>
        <w:t>
      қаржылық активтерді сатып алу – 0 мың теңге;</w:t>
      </w:r>
    </w:p>
    <w:bookmarkEnd w:id="67"/>
    <w:bookmarkStart w:name="z75"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6" w:id="69"/>
    <w:p>
      <w:pPr>
        <w:spacing w:after="0"/>
        <w:ind w:left="0"/>
        <w:jc w:val="both"/>
      </w:pPr>
      <w:r>
        <w:rPr>
          <w:rFonts w:ascii="Times New Roman"/>
          <w:b w:val="false"/>
          <w:i w:val="false"/>
          <w:color w:val="000000"/>
          <w:sz w:val="28"/>
        </w:rPr>
        <w:t>
      5) бюджеттің тапшылығы (профициті) – -526 мың теңге;</w:t>
      </w:r>
    </w:p>
    <w:bookmarkEnd w:id="69"/>
    <w:bookmarkStart w:name="z77" w:id="70"/>
    <w:p>
      <w:pPr>
        <w:spacing w:after="0"/>
        <w:ind w:left="0"/>
        <w:jc w:val="both"/>
      </w:pPr>
      <w:r>
        <w:rPr>
          <w:rFonts w:ascii="Times New Roman"/>
          <w:b w:val="false"/>
          <w:i w:val="false"/>
          <w:color w:val="000000"/>
          <w:sz w:val="28"/>
        </w:rPr>
        <w:t>
      6) бюджет тапшылығын қаржыландыру (профицитті пайдалану) –526 мың теңге:</w:t>
      </w:r>
    </w:p>
    <w:bookmarkEnd w:id="70"/>
    <w:bookmarkStart w:name="z78" w:id="71"/>
    <w:p>
      <w:pPr>
        <w:spacing w:after="0"/>
        <w:ind w:left="0"/>
        <w:jc w:val="both"/>
      </w:pPr>
      <w:r>
        <w:rPr>
          <w:rFonts w:ascii="Times New Roman"/>
          <w:b w:val="false"/>
          <w:i w:val="false"/>
          <w:color w:val="000000"/>
          <w:sz w:val="28"/>
        </w:rPr>
        <w:t>
      қарыздар түсімі – 526 мың теңге;</w:t>
      </w:r>
    </w:p>
    <w:bookmarkEnd w:id="71"/>
    <w:bookmarkStart w:name="z79" w:id="72"/>
    <w:p>
      <w:pPr>
        <w:spacing w:after="0"/>
        <w:ind w:left="0"/>
        <w:jc w:val="both"/>
      </w:pPr>
      <w:r>
        <w:rPr>
          <w:rFonts w:ascii="Times New Roman"/>
          <w:b w:val="false"/>
          <w:i w:val="false"/>
          <w:color w:val="000000"/>
          <w:sz w:val="28"/>
        </w:rPr>
        <w:t>
      қарыздарды өтеу – 0 мың теңге;</w:t>
      </w:r>
    </w:p>
    <w:bookmarkEnd w:id="72"/>
    <w:bookmarkStart w:name="z80" w:id="73"/>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73"/>
    <w:bookmarkStart w:name="z81" w:id="74"/>
    <w:p>
      <w:pPr>
        <w:spacing w:after="0"/>
        <w:ind w:left="0"/>
        <w:jc w:val="both"/>
      </w:pPr>
      <w:r>
        <w:rPr>
          <w:rFonts w:ascii="Times New Roman"/>
          <w:b w:val="false"/>
          <w:i w:val="false"/>
          <w:color w:val="000000"/>
          <w:sz w:val="28"/>
        </w:rPr>
        <w:t xml:space="preserve">
      1.5 Билікөл ауылдық округі </w:t>
      </w:r>
    </w:p>
    <w:bookmarkEnd w:id="74"/>
    <w:bookmarkStart w:name="z82" w:id="75"/>
    <w:p>
      <w:pPr>
        <w:spacing w:after="0"/>
        <w:ind w:left="0"/>
        <w:jc w:val="both"/>
      </w:pPr>
      <w:r>
        <w:rPr>
          <w:rFonts w:ascii="Times New Roman"/>
          <w:b w:val="false"/>
          <w:i w:val="false"/>
          <w:color w:val="000000"/>
          <w:sz w:val="28"/>
        </w:rPr>
        <w:t>
      1) кірістер 109 369 мың теңге, оның ішінде:</w:t>
      </w:r>
    </w:p>
    <w:bookmarkEnd w:id="75"/>
    <w:bookmarkStart w:name="z83" w:id="76"/>
    <w:p>
      <w:pPr>
        <w:spacing w:after="0"/>
        <w:ind w:left="0"/>
        <w:jc w:val="both"/>
      </w:pPr>
      <w:r>
        <w:rPr>
          <w:rFonts w:ascii="Times New Roman"/>
          <w:b w:val="false"/>
          <w:i w:val="false"/>
          <w:color w:val="000000"/>
          <w:sz w:val="28"/>
        </w:rPr>
        <w:t>
      салықтық түсімдер – 3 217 мың теңге;</w:t>
      </w:r>
    </w:p>
    <w:bookmarkEnd w:id="76"/>
    <w:bookmarkStart w:name="z84" w:id="77"/>
    <w:p>
      <w:pPr>
        <w:spacing w:after="0"/>
        <w:ind w:left="0"/>
        <w:jc w:val="both"/>
      </w:pPr>
      <w:r>
        <w:rPr>
          <w:rFonts w:ascii="Times New Roman"/>
          <w:b w:val="false"/>
          <w:i w:val="false"/>
          <w:color w:val="000000"/>
          <w:sz w:val="28"/>
        </w:rPr>
        <w:t>
      салықтық емес түсімдер – 2 мың теңге;</w:t>
      </w:r>
    </w:p>
    <w:bookmarkEnd w:id="77"/>
    <w:bookmarkStart w:name="z85"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6" w:id="79"/>
    <w:p>
      <w:pPr>
        <w:spacing w:after="0"/>
        <w:ind w:left="0"/>
        <w:jc w:val="both"/>
      </w:pPr>
      <w:r>
        <w:rPr>
          <w:rFonts w:ascii="Times New Roman"/>
          <w:b w:val="false"/>
          <w:i w:val="false"/>
          <w:color w:val="000000"/>
          <w:sz w:val="28"/>
        </w:rPr>
        <w:t>
      трансферттердің түсімдері – 106 150 мың теңге;</w:t>
      </w:r>
    </w:p>
    <w:bookmarkEnd w:id="79"/>
    <w:bookmarkStart w:name="z87" w:id="80"/>
    <w:p>
      <w:pPr>
        <w:spacing w:after="0"/>
        <w:ind w:left="0"/>
        <w:jc w:val="both"/>
      </w:pPr>
      <w:r>
        <w:rPr>
          <w:rFonts w:ascii="Times New Roman"/>
          <w:b w:val="false"/>
          <w:i w:val="false"/>
          <w:color w:val="000000"/>
          <w:sz w:val="28"/>
        </w:rPr>
        <w:t>
      2) шығындар – 109 369 мың теңге;</w:t>
      </w:r>
    </w:p>
    <w:bookmarkEnd w:id="80"/>
    <w:bookmarkStart w:name="z88" w:id="81"/>
    <w:p>
      <w:pPr>
        <w:spacing w:after="0"/>
        <w:ind w:left="0"/>
        <w:jc w:val="both"/>
      </w:pPr>
      <w:r>
        <w:rPr>
          <w:rFonts w:ascii="Times New Roman"/>
          <w:b w:val="false"/>
          <w:i w:val="false"/>
          <w:color w:val="000000"/>
          <w:sz w:val="28"/>
        </w:rPr>
        <w:t>
      3) таза бюджеттік кредиттеу – 0 мың теңге;</w:t>
      </w:r>
    </w:p>
    <w:bookmarkEnd w:id="81"/>
    <w:bookmarkStart w:name="z89" w:id="82"/>
    <w:p>
      <w:pPr>
        <w:spacing w:after="0"/>
        <w:ind w:left="0"/>
        <w:jc w:val="both"/>
      </w:pPr>
      <w:r>
        <w:rPr>
          <w:rFonts w:ascii="Times New Roman"/>
          <w:b w:val="false"/>
          <w:i w:val="false"/>
          <w:color w:val="000000"/>
          <w:sz w:val="28"/>
        </w:rPr>
        <w:t>
      бюджеттік кредиттер – 0 мың теңге;</w:t>
      </w:r>
    </w:p>
    <w:bookmarkEnd w:id="82"/>
    <w:bookmarkStart w:name="z90"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1"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2" w:id="85"/>
    <w:p>
      <w:pPr>
        <w:spacing w:after="0"/>
        <w:ind w:left="0"/>
        <w:jc w:val="both"/>
      </w:pPr>
      <w:r>
        <w:rPr>
          <w:rFonts w:ascii="Times New Roman"/>
          <w:b w:val="false"/>
          <w:i w:val="false"/>
          <w:color w:val="000000"/>
          <w:sz w:val="28"/>
        </w:rPr>
        <w:t>
      қаржылық активтерді сатып алу – 0 мың теңге;</w:t>
      </w:r>
    </w:p>
    <w:bookmarkEnd w:id="85"/>
    <w:bookmarkStart w:name="z93" w:id="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6"/>
    <w:bookmarkStart w:name="z94" w:id="87"/>
    <w:p>
      <w:pPr>
        <w:spacing w:after="0"/>
        <w:ind w:left="0"/>
        <w:jc w:val="both"/>
      </w:pPr>
      <w:r>
        <w:rPr>
          <w:rFonts w:ascii="Times New Roman"/>
          <w:b w:val="false"/>
          <w:i w:val="false"/>
          <w:color w:val="000000"/>
          <w:sz w:val="28"/>
        </w:rPr>
        <w:t>
      5) бюджеттің тапшылығы (профициті) – 0 мың теңге;</w:t>
      </w:r>
    </w:p>
    <w:bookmarkEnd w:id="87"/>
    <w:bookmarkStart w:name="z95" w:id="8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88"/>
    <w:bookmarkStart w:name="z96" w:id="89"/>
    <w:p>
      <w:pPr>
        <w:spacing w:after="0"/>
        <w:ind w:left="0"/>
        <w:jc w:val="both"/>
      </w:pPr>
      <w:r>
        <w:rPr>
          <w:rFonts w:ascii="Times New Roman"/>
          <w:b w:val="false"/>
          <w:i w:val="false"/>
          <w:color w:val="000000"/>
          <w:sz w:val="28"/>
        </w:rPr>
        <w:t>
      қарыздар түсімі – 0 мың теңге;</w:t>
      </w:r>
    </w:p>
    <w:bookmarkEnd w:id="89"/>
    <w:bookmarkStart w:name="z97" w:id="90"/>
    <w:p>
      <w:pPr>
        <w:spacing w:after="0"/>
        <w:ind w:left="0"/>
        <w:jc w:val="both"/>
      </w:pPr>
      <w:r>
        <w:rPr>
          <w:rFonts w:ascii="Times New Roman"/>
          <w:b w:val="false"/>
          <w:i w:val="false"/>
          <w:color w:val="000000"/>
          <w:sz w:val="28"/>
        </w:rPr>
        <w:t>
      қарыздарды өтеу – 0 мың теңге;</w:t>
      </w:r>
    </w:p>
    <w:bookmarkEnd w:id="90"/>
    <w:bookmarkStart w:name="z98" w:id="91"/>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91"/>
    <w:bookmarkStart w:name="z99" w:id="92"/>
    <w:p>
      <w:pPr>
        <w:spacing w:after="0"/>
        <w:ind w:left="0"/>
        <w:jc w:val="both"/>
      </w:pPr>
      <w:r>
        <w:rPr>
          <w:rFonts w:ascii="Times New Roman"/>
          <w:b w:val="false"/>
          <w:i w:val="false"/>
          <w:color w:val="000000"/>
          <w:sz w:val="28"/>
        </w:rPr>
        <w:t xml:space="preserve">
      1.6 Жетітөбе ауылдық округі </w:t>
      </w:r>
    </w:p>
    <w:bookmarkEnd w:id="92"/>
    <w:bookmarkStart w:name="z100" w:id="93"/>
    <w:p>
      <w:pPr>
        <w:spacing w:after="0"/>
        <w:ind w:left="0"/>
        <w:jc w:val="both"/>
      </w:pPr>
      <w:r>
        <w:rPr>
          <w:rFonts w:ascii="Times New Roman"/>
          <w:b w:val="false"/>
          <w:i w:val="false"/>
          <w:color w:val="000000"/>
          <w:sz w:val="28"/>
        </w:rPr>
        <w:t>
      1) кірістер 116 277 мың теңге, оның ішінде:</w:t>
      </w:r>
    </w:p>
    <w:bookmarkEnd w:id="93"/>
    <w:bookmarkStart w:name="z101" w:id="94"/>
    <w:p>
      <w:pPr>
        <w:spacing w:after="0"/>
        <w:ind w:left="0"/>
        <w:jc w:val="both"/>
      </w:pPr>
      <w:r>
        <w:rPr>
          <w:rFonts w:ascii="Times New Roman"/>
          <w:b w:val="false"/>
          <w:i w:val="false"/>
          <w:color w:val="000000"/>
          <w:sz w:val="28"/>
        </w:rPr>
        <w:t>
      салықтық түсімдер – 4 272 мың теңге;</w:t>
      </w:r>
    </w:p>
    <w:bookmarkEnd w:id="94"/>
    <w:bookmarkStart w:name="z102" w:id="95"/>
    <w:p>
      <w:pPr>
        <w:spacing w:after="0"/>
        <w:ind w:left="0"/>
        <w:jc w:val="both"/>
      </w:pPr>
      <w:r>
        <w:rPr>
          <w:rFonts w:ascii="Times New Roman"/>
          <w:b w:val="false"/>
          <w:i w:val="false"/>
          <w:color w:val="000000"/>
          <w:sz w:val="28"/>
        </w:rPr>
        <w:t>
      салықтық емес түсімдер – 0 мың теңге;</w:t>
      </w:r>
    </w:p>
    <w:bookmarkEnd w:id="95"/>
    <w:bookmarkStart w:name="z103"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4" w:id="97"/>
    <w:p>
      <w:pPr>
        <w:spacing w:after="0"/>
        <w:ind w:left="0"/>
        <w:jc w:val="both"/>
      </w:pPr>
      <w:r>
        <w:rPr>
          <w:rFonts w:ascii="Times New Roman"/>
          <w:b w:val="false"/>
          <w:i w:val="false"/>
          <w:color w:val="000000"/>
          <w:sz w:val="28"/>
        </w:rPr>
        <w:t>
      трансферттердің түсімдері – 112 005 мың теңге;</w:t>
      </w:r>
    </w:p>
    <w:bookmarkEnd w:id="97"/>
    <w:bookmarkStart w:name="z105" w:id="98"/>
    <w:p>
      <w:pPr>
        <w:spacing w:after="0"/>
        <w:ind w:left="0"/>
        <w:jc w:val="both"/>
      </w:pPr>
      <w:r>
        <w:rPr>
          <w:rFonts w:ascii="Times New Roman"/>
          <w:b w:val="false"/>
          <w:i w:val="false"/>
          <w:color w:val="000000"/>
          <w:sz w:val="28"/>
        </w:rPr>
        <w:t>
      2) шығындар – 117 979 мың теңге;</w:t>
      </w:r>
    </w:p>
    <w:bookmarkEnd w:id="98"/>
    <w:bookmarkStart w:name="z106" w:id="99"/>
    <w:p>
      <w:pPr>
        <w:spacing w:after="0"/>
        <w:ind w:left="0"/>
        <w:jc w:val="both"/>
      </w:pPr>
      <w:r>
        <w:rPr>
          <w:rFonts w:ascii="Times New Roman"/>
          <w:b w:val="false"/>
          <w:i w:val="false"/>
          <w:color w:val="000000"/>
          <w:sz w:val="28"/>
        </w:rPr>
        <w:t>
      3) таза бюджеттік кредиттеу – 0 мың теңге;</w:t>
      </w:r>
    </w:p>
    <w:bookmarkEnd w:id="99"/>
    <w:bookmarkStart w:name="z107" w:id="100"/>
    <w:p>
      <w:pPr>
        <w:spacing w:after="0"/>
        <w:ind w:left="0"/>
        <w:jc w:val="both"/>
      </w:pPr>
      <w:r>
        <w:rPr>
          <w:rFonts w:ascii="Times New Roman"/>
          <w:b w:val="false"/>
          <w:i w:val="false"/>
          <w:color w:val="000000"/>
          <w:sz w:val="28"/>
        </w:rPr>
        <w:t>
      бюджеттік кредиттер – 0 мың теңге;</w:t>
      </w:r>
    </w:p>
    <w:bookmarkEnd w:id="100"/>
    <w:bookmarkStart w:name="z108"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09"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0" w:id="103"/>
    <w:p>
      <w:pPr>
        <w:spacing w:after="0"/>
        <w:ind w:left="0"/>
        <w:jc w:val="both"/>
      </w:pPr>
      <w:r>
        <w:rPr>
          <w:rFonts w:ascii="Times New Roman"/>
          <w:b w:val="false"/>
          <w:i w:val="false"/>
          <w:color w:val="000000"/>
          <w:sz w:val="28"/>
        </w:rPr>
        <w:t>
      қаржылық активтерді сатып алу – 0 мың теңге;</w:t>
      </w:r>
    </w:p>
    <w:bookmarkEnd w:id="103"/>
    <w:bookmarkStart w:name="z111"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2" w:id="105"/>
    <w:p>
      <w:pPr>
        <w:spacing w:after="0"/>
        <w:ind w:left="0"/>
        <w:jc w:val="both"/>
      </w:pPr>
      <w:r>
        <w:rPr>
          <w:rFonts w:ascii="Times New Roman"/>
          <w:b w:val="false"/>
          <w:i w:val="false"/>
          <w:color w:val="000000"/>
          <w:sz w:val="28"/>
        </w:rPr>
        <w:t>
      5) бюджеттің тапшылығы (профициті) – -1 702 мың теңге;</w:t>
      </w:r>
    </w:p>
    <w:bookmarkEnd w:id="105"/>
    <w:bookmarkStart w:name="z113" w:id="106"/>
    <w:p>
      <w:pPr>
        <w:spacing w:after="0"/>
        <w:ind w:left="0"/>
        <w:jc w:val="both"/>
      </w:pPr>
      <w:r>
        <w:rPr>
          <w:rFonts w:ascii="Times New Roman"/>
          <w:b w:val="false"/>
          <w:i w:val="false"/>
          <w:color w:val="000000"/>
          <w:sz w:val="28"/>
        </w:rPr>
        <w:t>
      6) бюджет тапшылығын қаржыландыру (профицитті пайдалану) –1 702 мың теңге:</w:t>
      </w:r>
    </w:p>
    <w:bookmarkEnd w:id="106"/>
    <w:bookmarkStart w:name="z114" w:id="107"/>
    <w:p>
      <w:pPr>
        <w:spacing w:after="0"/>
        <w:ind w:left="0"/>
        <w:jc w:val="both"/>
      </w:pPr>
      <w:r>
        <w:rPr>
          <w:rFonts w:ascii="Times New Roman"/>
          <w:b w:val="false"/>
          <w:i w:val="false"/>
          <w:color w:val="000000"/>
          <w:sz w:val="28"/>
        </w:rPr>
        <w:t>
      қарыздар түсімі – 1 702 мың теңге;</w:t>
      </w:r>
    </w:p>
    <w:bookmarkEnd w:id="107"/>
    <w:bookmarkStart w:name="z115" w:id="108"/>
    <w:p>
      <w:pPr>
        <w:spacing w:after="0"/>
        <w:ind w:left="0"/>
        <w:jc w:val="both"/>
      </w:pPr>
      <w:r>
        <w:rPr>
          <w:rFonts w:ascii="Times New Roman"/>
          <w:b w:val="false"/>
          <w:i w:val="false"/>
          <w:color w:val="000000"/>
          <w:sz w:val="28"/>
        </w:rPr>
        <w:t>
      қарыздарды өтеу – 0 мың теңге;</w:t>
      </w:r>
    </w:p>
    <w:bookmarkEnd w:id="108"/>
    <w:bookmarkStart w:name="z116" w:id="109"/>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09"/>
    <w:bookmarkStart w:name="z117" w:id="110"/>
    <w:p>
      <w:pPr>
        <w:spacing w:after="0"/>
        <w:ind w:left="0"/>
        <w:jc w:val="both"/>
      </w:pPr>
      <w:r>
        <w:rPr>
          <w:rFonts w:ascii="Times New Roman"/>
          <w:b w:val="false"/>
          <w:i w:val="false"/>
          <w:color w:val="000000"/>
          <w:sz w:val="28"/>
        </w:rPr>
        <w:t xml:space="preserve">
      1.7 Көкбастау ауылдық округі </w:t>
      </w:r>
    </w:p>
    <w:bookmarkEnd w:id="110"/>
    <w:bookmarkStart w:name="z118" w:id="111"/>
    <w:p>
      <w:pPr>
        <w:spacing w:after="0"/>
        <w:ind w:left="0"/>
        <w:jc w:val="both"/>
      </w:pPr>
      <w:r>
        <w:rPr>
          <w:rFonts w:ascii="Times New Roman"/>
          <w:b w:val="false"/>
          <w:i w:val="false"/>
          <w:color w:val="000000"/>
          <w:sz w:val="28"/>
        </w:rPr>
        <w:t>
      1) кірістер 139 936 мың теңге, оның ішінде:</w:t>
      </w:r>
    </w:p>
    <w:bookmarkEnd w:id="111"/>
    <w:bookmarkStart w:name="z119" w:id="112"/>
    <w:p>
      <w:pPr>
        <w:spacing w:after="0"/>
        <w:ind w:left="0"/>
        <w:jc w:val="both"/>
      </w:pPr>
      <w:r>
        <w:rPr>
          <w:rFonts w:ascii="Times New Roman"/>
          <w:b w:val="false"/>
          <w:i w:val="false"/>
          <w:color w:val="000000"/>
          <w:sz w:val="28"/>
        </w:rPr>
        <w:t>
      салықтық түсімдер – 5 633 мың теңге;</w:t>
      </w:r>
    </w:p>
    <w:bookmarkEnd w:id="112"/>
    <w:bookmarkStart w:name="z120" w:id="113"/>
    <w:p>
      <w:pPr>
        <w:spacing w:after="0"/>
        <w:ind w:left="0"/>
        <w:jc w:val="both"/>
      </w:pPr>
      <w:r>
        <w:rPr>
          <w:rFonts w:ascii="Times New Roman"/>
          <w:b w:val="false"/>
          <w:i w:val="false"/>
          <w:color w:val="000000"/>
          <w:sz w:val="28"/>
        </w:rPr>
        <w:t>
      салықтық емес түсімдер – 0 мың теңге;</w:t>
      </w:r>
    </w:p>
    <w:bookmarkEnd w:id="113"/>
    <w:bookmarkStart w:name="z121"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2" w:id="115"/>
    <w:p>
      <w:pPr>
        <w:spacing w:after="0"/>
        <w:ind w:left="0"/>
        <w:jc w:val="both"/>
      </w:pPr>
      <w:r>
        <w:rPr>
          <w:rFonts w:ascii="Times New Roman"/>
          <w:b w:val="false"/>
          <w:i w:val="false"/>
          <w:color w:val="000000"/>
          <w:sz w:val="28"/>
        </w:rPr>
        <w:t>
      трансферттердің түсімдері – 134 303 мың теңге;</w:t>
      </w:r>
    </w:p>
    <w:bookmarkEnd w:id="115"/>
    <w:bookmarkStart w:name="z123" w:id="116"/>
    <w:p>
      <w:pPr>
        <w:spacing w:after="0"/>
        <w:ind w:left="0"/>
        <w:jc w:val="both"/>
      </w:pPr>
      <w:r>
        <w:rPr>
          <w:rFonts w:ascii="Times New Roman"/>
          <w:b w:val="false"/>
          <w:i w:val="false"/>
          <w:color w:val="000000"/>
          <w:sz w:val="28"/>
        </w:rPr>
        <w:t>
      2) шығындар – 140 890 мың теңге;</w:t>
      </w:r>
    </w:p>
    <w:bookmarkEnd w:id="116"/>
    <w:bookmarkStart w:name="z124" w:id="117"/>
    <w:p>
      <w:pPr>
        <w:spacing w:after="0"/>
        <w:ind w:left="0"/>
        <w:jc w:val="both"/>
      </w:pPr>
      <w:r>
        <w:rPr>
          <w:rFonts w:ascii="Times New Roman"/>
          <w:b w:val="false"/>
          <w:i w:val="false"/>
          <w:color w:val="000000"/>
          <w:sz w:val="28"/>
        </w:rPr>
        <w:t>
      3) таза бюджеттік кредиттеу – 0мың теңге;</w:t>
      </w:r>
    </w:p>
    <w:bookmarkEnd w:id="117"/>
    <w:bookmarkStart w:name="z125" w:id="118"/>
    <w:p>
      <w:pPr>
        <w:spacing w:after="0"/>
        <w:ind w:left="0"/>
        <w:jc w:val="both"/>
      </w:pPr>
      <w:r>
        <w:rPr>
          <w:rFonts w:ascii="Times New Roman"/>
          <w:b w:val="false"/>
          <w:i w:val="false"/>
          <w:color w:val="000000"/>
          <w:sz w:val="28"/>
        </w:rPr>
        <w:t>
      бюджеттік кредиттер – 0 мың теңге;</w:t>
      </w:r>
    </w:p>
    <w:bookmarkEnd w:id="118"/>
    <w:bookmarkStart w:name="z126"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7"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28" w:id="121"/>
    <w:p>
      <w:pPr>
        <w:spacing w:after="0"/>
        <w:ind w:left="0"/>
        <w:jc w:val="both"/>
      </w:pPr>
      <w:r>
        <w:rPr>
          <w:rFonts w:ascii="Times New Roman"/>
          <w:b w:val="false"/>
          <w:i w:val="false"/>
          <w:color w:val="000000"/>
          <w:sz w:val="28"/>
        </w:rPr>
        <w:t>
      қаржылық активтерді сатып алу – 0 мың теңге;</w:t>
      </w:r>
    </w:p>
    <w:bookmarkEnd w:id="121"/>
    <w:bookmarkStart w:name="z129" w:id="1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2"/>
    <w:bookmarkStart w:name="z130" w:id="123"/>
    <w:p>
      <w:pPr>
        <w:spacing w:after="0"/>
        <w:ind w:left="0"/>
        <w:jc w:val="both"/>
      </w:pPr>
      <w:r>
        <w:rPr>
          <w:rFonts w:ascii="Times New Roman"/>
          <w:b w:val="false"/>
          <w:i w:val="false"/>
          <w:color w:val="000000"/>
          <w:sz w:val="28"/>
        </w:rPr>
        <w:t>
      5) бюджеттің тапшылығы (профициті) – -954 мың теңге;</w:t>
      </w:r>
    </w:p>
    <w:bookmarkEnd w:id="123"/>
    <w:bookmarkStart w:name="z131" w:id="124"/>
    <w:p>
      <w:pPr>
        <w:spacing w:after="0"/>
        <w:ind w:left="0"/>
        <w:jc w:val="both"/>
      </w:pPr>
      <w:r>
        <w:rPr>
          <w:rFonts w:ascii="Times New Roman"/>
          <w:b w:val="false"/>
          <w:i w:val="false"/>
          <w:color w:val="000000"/>
          <w:sz w:val="28"/>
        </w:rPr>
        <w:t>
      6) бюджет тапшылығын қаржыландыру (профицитті пайдалану) –954 мың теңге:</w:t>
      </w:r>
    </w:p>
    <w:bookmarkEnd w:id="124"/>
    <w:bookmarkStart w:name="z132" w:id="125"/>
    <w:p>
      <w:pPr>
        <w:spacing w:after="0"/>
        <w:ind w:left="0"/>
        <w:jc w:val="both"/>
      </w:pPr>
      <w:r>
        <w:rPr>
          <w:rFonts w:ascii="Times New Roman"/>
          <w:b w:val="false"/>
          <w:i w:val="false"/>
          <w:color w:val="000000"/>
          <w:sz w:val="28"/>
        </w:rPr>
        <w:t>
      қарыздар түсімі – 954 мың теңге;</w:t>
      </w:r>
    </w:p>
    <w:bookmarkEnd w:id="125"/>
    <w:bookmarkStart w:name="z133" w:id="126"/>
    <w:p>
      <w:pPr>
        <w:spacing w:after="0"/>
        <w:ind w:left="0"/>
        <w:jc w:val="both"/>
      </w:pPr>
      <w:r>
        <w:rPr>
          <w:rFonts w:ascii="Times New Roman"/>
          <w:b w:val="false"/>
          <w:i w:val="false"/>
          <w:color w:val="000000"/>
          <w:sz w:val="28"/>
        </w:rPr>
        <w:t>
      қарыздарды өтеу – 0 мың теңге;</w:t>
      </w:r>
    </w:p>
    <w:bookmarkEnd w:id="126"/>
    <w:bookmarkStart w:name="z134" w:id="127"/>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27"/>
    <w:bookmarkStart w:name="z135" w:id="128"/>
    <w:p>
      <w:pPr>
        <w:spacing w:after="0"/>
        <w:ind w:left="0"/>
        <w:jc w:val="both"/>
      </w:pPr>
      <w:r>
        <w:rPr>
          <w:rFonts w:ascii="Times New Roman"/>
          <w:b w:val="false"/>
          <w:i w:val="false"/>
          <w:color w:val="000000"/>
          <w:sz w:val="28"/>
        </w:rPr>
        <w:t xml:space="preserve">
      1.8 Күреңбел ауылдық округі </w:t>
      </w:r>
    </w:p>
    <w:bookmarkEnd w:id="128"/>
    <w:bookmarkStart w:name="z136" w:id="129"/>
    <w:p>
      <w:pPr>
        <w:spacing w:after="0"/>
        <w:ind w:left="0"/>
        <w:jc w:val="both"/>
      </w:pPr>
      <w:r>
        <w:rPr>
          <w:rFonts w:ascii="Times New Roman"/>
          <w:b w:val="false"/>
          <w:i w:val="false"/>
          <w:color w:val="000000"/>
          <w:sz w:val="28"/>
        </w:rPr>
        <w:t>
      1) кірістер 85 461 мың теңге, оның ішінде:</w:t>
      </w:r>
    </w:p>
    <w:bookmarkEnd w:id="129"/>
    <w:bookmarkStart w:name="z137" w:id="130"/>
    <w:p>
      <w:pPr>
        <w:spacing w:after="0"/>
        <w:ind w:left="0"/>
        <w:jc w:val="both"/>
      </w:pPr>
      <w:r>
        <w:rPr>
          <w:rFonts w:ascii="Times New Roman"/>
          <w:b w:val="false"/>
          <w:i w:val="false"/>
          <w:color w:val="000000"/>
          <w:sz w:val="28"/>
        </w:rPr>
        <w:t>
      салықтық түсімдер – 5 207 мың теңге;</w:t>
      </w:r>
    </w:p>
    <w:bookmarkEnd w:id="130"/>
    <w:bookmarkStart w:name="z138" w:id="131"/>
    <w:p>
      <w:pPr>
        <w:spacing w:after="0"/>
        <w:ind w:left="0"/>
        <w:jc w:val="both"/>
      </w:pPr>
      <w:r>
        <w:rPr>
          <w:rFonts w:ascii="Times New Roman"/>
          <w:b w:val="false"/>
          <w:i w:val="false"/>
          <w:color w:val="000000"/>
          <w:sz w:val="28"/>
        </w:rPr>
        <w:t>
      салықтық емес түсімдер – 0 мың теңге;</w:t>
      </w:r>
    </w:p>
    <w:bookmarkEnd w:id="131"/>
    <w:bookmarkStart w:name="z139"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0" w:id="133"/>
    <w:p>
      <w:pPr>
        <w:spacing w:after="0"/>
        <w:ind w:left="0"/>
        <w:jc w:val="both"/>
      </w:pPr>
      <w:r>
        <w:rPr>
          <w:rFonts w:ascii="Times New Roman"/>
          <w:b w:val="false"/>
          <w:i w:val="false"/>
          <w:color w:val="000000"/>
          <w:sz w:val="28"/>
        </w:rPr>
        <w:t>
      трансферттердің түсімдері – 80 254 мың теңге;</w:t>
      </w:r>
    </w:p>
    <w:bookmarkEnd w:id="133"/>
    <w:bookmarkStart w:name="z141" w:id="134"/>
    <w:p>
      <w:pPr>
        <w:spacing w:after="0"/>
        <w:ind w:left="0"/>
        <w:jc w:val="both"/>
      </w:pPr>
      <w:r>
        <w:rPr>
          <w:rFonts w:ascii="Times New Roman"/>
          <w:b w:val="false"/>
          <w:i w:val="false"/>
          <w:color w:val="000000"/>
          <w:sz w:val="28"/>
        </w:rPr>
        <w:t>
      2) шығындар – 87 494 мың теңге;</w:t>
      </w:r>
    </w:p>
    <w:bookmarkEnd w:id="134"/>
    <w:bookmarkStart w:name="z142" w:id="135"/>
    <w:p>
      <w:pPr>
        <w:spacing w:after="0"/>
        <w:ind w:left="0"/>
        <w:jc w:val="both"/>
      </w:pPr>
      <w:r>
        <w:rPr>
          <w:rFonts w:ascii="Times New Roman"/>
          <w:b w:val="false"/>
          <w:i w:val="false"/>
          <w:color w:val="000000"/>
          <w:sz w:val="28"/>
        </w:rPr>
        <w:t>
      3) таза бюджеттік кредиттеу – 0 мың теңге;</w:t>
      </w:r>
    </w:p>
    <w:bookmarkEnd w:id="135"/>
    <w:bookmarkStart w:name="z143" w:id="136"/>
    <w:p>
      <w:pPr>
        <w:spacing w:after="0"/>
        <w:ind w:left="0"/>
        <w:jc w:val="both"/>
      </w:pPr>
      <w:r>
        <w:rPr>
          <w:rFonts w:ascii="Times New Roman"/>
          <w:b w:val="false"/>
          <w:i w:val="false"/>
          <w:color w:val="000000"/>
          <w:sz w:val="28"/>
        </w:rPr>
        <w:t>
      бюджеттік кредиттер – 0 мың теңге;</w:t>
      </w:r>
    </w:p>
    <w:bookmarkEnd w:id="136"/>
    <w:bookmarkStart w:name="z144"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5"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6" w:id="139"/>
    <w:p>
      <w:pPr>
        <w:spacing w:after="0"/>
        <w:ind w:left="0"/>
        <w:jc w:val="both"/>
      </w:pPr>
      <w:r>
        <w:rPr>
          <w:rFonts w:ascii="Times New Roman"/>
          <w:b w:val="false"/>
          <w:i w:val="false"/>
          <w:color w:val="000000"/>
          <w:sz w:val="28"/>
        </w:rPr>
        <w:t>
      қаржылық активтерді сатып алу – 0 мың теңге;</w:t>
      </w:r>
    </w:p>
    <w:bookmarkEnd w:id="139"/>
    <w:bookmarkStart w:name="z147"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48" w:id="141"/>
    <w:p>
      <w:pPr>
        <w:spacing w:after="0"/>
        <w:ind w:left="0"/>
        <w:jc w:val="both"/>
      </w:pPr>
      <w:r>
        <w:rPr>
          <w:rFonts w:ascii="Times New Roman"/>
          <w:b w:val="false"/>
          <w:i w:val="false"/>
          <w:color w:val="000000"/>
          <w:sz w:val="28"/>
        </w:rPr>
        <w:t>
      5) бюджеттің тапшылығы (профициті) – -2 033 мың теңге;</w:t>
      </w:r>
    </w:p>
    <w:bookmarkEnd w:id="141"/>
    <w:bookmarkStart w:name="z149" w:id="142"/>
    <w:p>
      <w:pPr>
        <w:spacing w:after="0"/>
        <w:ind w:left="0"/>
        <w:jc w:val="both"/>
      </w:pPr>
      <w:r>
        <w:rPr>
          <w:rFonts w:ascii="Times New Roman"/>
          <w:b w:val="false"/>
          <w:i w:val="false"/>
          <w:color w:val="000000"/>
          <w:sz w:val="28"/>
        </w:rPr>
        <w:t>
      6) бюджет тапшылығын қаржыландыру (профицитті пайдалану) –2 033 мың теңге:</w:t>
      </w:r>
    </w:p>
    <w:bookmarkEnd w:id="142"/>
    <w:bookmarkStart w:name="z150" w:id="143"/>
    <w:p>
      <w:pPr>
        <w:spacing w:after="0"/>
        <w:ind w:left="0"/>
        <w:jc w:val="both"/>
      </w:pPr>
      <w:r>
        <w:rPr>
          <w:rFonts w:ascii="Times New Roman"/>
          <w:b w:val="false"/>
          <w:i w:val="false"/>
          <w:color w:val="000000"/>
          <w:sz w:val="28"/>
        </w:rPr>
        <w:t>
      қарыздар түсімі – 2 033 мың теңге;</w:t>
      </w:r>
    </w:p>
    <w:bookmarkEnd w:id="143"/>
    <w:bookmarkStart w:name="z151" w:id="144"/>
    <w:p>
      <w:pPr>
        <w:spacing w:after="0"/>
        <w:ind w:left="0"/>
        <w:jc w:val="both"/>
      </w:pPr>
      <w:r>
        <w:rPr>
          <w:rFonts w:ascii="Times New Roman"/>
          <w:b w:val="false"/>
          <w:i w:val="false"/>
          <w:color w:val="000000"/>
          <w:sz w:val="28"/>
        </w:rPr>
        <w:t>
      қарыздарды өтеу – 0 мың теңге;</w:t>
      </w:r>
    </w:p>
    <w:bookmarkEnd w:id="144"/>
    <w:bookmarkStart w:name="z152" w:id="145"/>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45"/>
    <w:bookmarkStart w:name="z153" w:id="146"/>
    <w:p>
      <w:pPr>
        <w:spacing w:after="0"/>
        <w:ind w:left="0"/>
        <w:jc w:val="both"/>
      </w:pPr>
      <w:r>
        <w:rPr>
          <w:rFonts w:ascii="Times New Roman"/>
          <w:b w:val="false"/>
          <w:i w:val="false"/>
          <w:color w:val="000000"/>
          <w:sz w:val="28"/>
        </w:rPr>
        <w:t xml:space="preserve">
      1.9 Қарасаз ауылдық округі </w:t>
      </w:r>
    </w:p>
    <w:bookmarkEnd w:id="146"/>
    <w:bookmarkStart w:name="z154" w:id="147"/>
    <w:p>
      <w:pPr>
        <w:spacing w:after="0"/>
        <w:ind w:left="0"/>
        <w:jc w:val="both"/>
      </w:pPr>
      <w:r>
        <w:rPr>
          <w:rFonts w:ascii="Times New Roman"/>
          <w:b w:val="false"/>
          <w:i w:val="false"/>
          <w:color w:val="000000"/>
          <w:sz w:val="28"/>
        </w:rPr>
        <w:t>
      1) кірістер 154 469 мың теңге, оның ішінде:</w:t>
      </w:r>
    </w:p>
    <w:bookmarkEnd w:id="147"/>
    <w:bookmarkStart w:name="z155" w:id="148"/>
    <w:p>
      <w:pPr>
        <w:spacing w:after="0"/>
        <w:ind w:left="0"/>
        <w:jc w:val="both"/>
      </w:pPr>
      <w:r>
        <w:rPr>
          <w:rFonts w:ascii="Times New Roman"/>
          <w:b w:val="false"/>
          <w:i w:val="false"/>
          <w:color w:val="000000"/>
          <w:sz w:val="28"/>
        </w:rPr>
        <w:t>
      салықтық түсімдер – 8 536 мың теңге;</w:t>
      </w:r>
    </w:p>
    <w:bookmarkEnd w:id="148"/>
    <w:bookmarkStart w:name="z156" w:id="149"/>
    <w:p>
      <w:pPr>
        <w:spacing w:after="0"/>
        <w:ind w:left="0"/>
        <w:jc w:val="both"/>
      </w:pPr>
      <w:r>
        <w:rPr>
          <w:rFonts w:ascii="Times New Roman"/>
          <w:b w:val="false"/>
          <w:i w:val="false"/>
          <w:color w:val="000000"/>
          <w:sz w:val="28"/>
        </w:rPr>
        <w:t>
      салықтық емес түсімдер – 8 мың теңге;</w:t>
      </w:r>
    </w:p>
    <w:bookmarkEnd w:id="149"/>
    <w:bookmarkStart w:name="z157"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58" w:id="151"/>
    <w:p>
      <w:pPr>
        <w:spacing w:after="0"/>
        <w:ind w:left="0"/>
        <w:jc w:val="both"/>
      </w:pPr>
      <w:r>
        <w:rPr>
          <w:rFonts w:ascii="Times New Roman"/>
          <w:b w:val="false"/>
          <w:i w:val="false"/>
          <w:color w:val="000000"/>
          <w:sz w:val="28"/>
        </w:rPr>
        <w:t>
      трансферттердің түсімдері – 145 925 мың теңге;</w:t>
      </w:r>
    </w:p>
    <w:bookmarkEnd w:id="151"/>
    <w:bookmarkStart w:name="z159" w:id="152"/>
    <w:p>
      <w:pPr>
        <w:spacing w:after="0"/>
        <w:ind w:left="0"/>
        <w:jc w:val="both"/>
      </w:pPr>
      <w:r>
        <w:rPr>
          <w:rFonts w:ascii="Times New Roman"/>
          <w:b w:val="false"/>
          <w:i w:val="false"/>
          <w:color w:val="000000"/>
          <w:sz w:val="28"/>
        </w:rPr>
        <w:t>
      2) шығындар – 156 245 мың теңге;</w:t>
      </w:r>
    </w:p>
    <w:bookmarkEnd w:id="152"/>
    <w:bookmarkStart w:name="z160"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1" w:id="154"/>
    <w:p>
      <w:pPr>
        <w:spacing w:after="0"/>
        <w:ind w:left="0"/>
        <w:jc w:val="both"/>
      </w:pPr>
      <w:r>
        <w:rPr>
          <w:rFonts w:ascii="Times New Roman"/>
          <w:b w:val="false"/>
          <w:i w:val="false"/>
          <w:color w:val="000000"/>
          <w:sz w:val="28"/>
        </w:rPr>
        <w:t>
      бюджеттік кредиттер – 0 мың теңге;</w:t>
      </w:r>
    </w:p>
    <w:bookmarkEnd w:id="154"/>
    <w:bookmarkStart w:name="z162"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3"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4" w:id="157"/>
    <w:p>
      <w:pPr>
        <w:spacing w:after="0"/>
        <w:ind w:left="0"/>
        <w:jc w:val="both"/>
      </w:pPr>
      <w:r>
        <w:rPr>
          <w:rFonts w:ascii="Times New Roman"/>
          <w:b w:val="false"/>
          <w:i w:val="false"/>
          <w:color w:val="000000"/>
          <w:sz w:val="28"/>
        </w:rPr>
        <w:t>
      қаржылық активтерді сатып алу – 0 мың теңге;</w:t>
      </w:r>
    </w:p>
    <w:bookmarkEnd w:id="157"/>
    <w:bookmarkStart w:name="z165"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6" w:id="159"/>
    <w:p>
      <w:pPr>
        <w:spacing w:after="0"/>
        <w:ind w:left="0"/>
        <w:jc w:val="both"/>
      </w:pPr>
      <w:r>
        <w:rPr>
          <w:rFonts w:ascii="Times New Roman"/>
          <w:b w:val="false"/>
          <w:i w:val="false"/>
          <w:color w:val="000000"/>
          <w:sz w:val="28"/>
        </w:rPr>
        <w:t>
      5) бюджеттің тапшылығы (профициті) – -1 776 мың теңге;</w:t>
      </w:r>
    </w:p>
    <w:bookmarkEnd w:id="159"/>
    <w:bookmarkStart w:name="z167" w:id="160"/>
    <w:p>
      <w:pPr>
        <w:spacing w:after="0"/>
        <w:ind w:left="0"/>
        <w:jc w:val="both"/>
      </w:pPr>
      <w:r>
        <w:rPr>
          <w:rFonts w:ascii="Times New Roman"/>
          <w:b w:val="false"/>
          <w:i w:val="false"/>
          <w:color w:val="000000"/>
          <w:sz w:val="28"/>
        </w:rPr>
        <w:t>
      6) бюджет тапшылығын қаржыландыру (профицитті пайдалану) –1 776 мың теңге:</w:t>
      </w:r>
    </w:p>
    <w:bookmarkEnd w:id="160"/>
    <w:bookmarkStart w:name="z168" w:id="161"/>
    <w:p>
      <w:pPr>
        <w:spacing w:after="0"/>
        <w:ind w:left="0"/>
        <w:jc w:val="both"/>
      </w:pPr>
      <w:r>
        <w:rPr>
          <w:rFonts w:ascii="Times New Roman"/>
          <w:b w:val="false"/>
          <w:i w:val="false"/>
          <w:color w:val="000000"/>
          <w:sz w:val="28"/>
        </w:rPr>
        <w:t>
      қарыздар түсімі – 1 776 мың теңге;</w:t>
      </w:r>
    </w:p>
    <w:bookmarkEnd w:id="161"/>
    <w:bookmarkStart w:name="z169" w:id="162"/>
    <w:p>
      <w:pPr>
        <w:spacing w:after="0"/>
        <w:ind w:left="0"/>
        <w:jc w:val="both"/>
      </w:pPr>
      <w:r>
        <w:rPr>
          <w:rFonts w:ascii="Times New Roman"/>
          <w:b w:val="false"/>
          <w:i w:val="false"/>
          <w:color w:val="000000"/>
          <w:sz w:val="28"/>
        </w:rPr>
        <w:t>
      қарыздарды өтеу – 0 мың теңге;</w:t>
      </w:r>
    </w:p>
    <w:bookmarkEnd w:id="162"/>
    <w:bookmarkStart w:name="z170" w:id="163"/>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63"/>
    <w:bookmarkStart w:name="z171" w:id="164"/>
    <w:p>
      <w:pPr>
        <w:spacing w:after="0"/>
        <w:ind w:left="0"/>
        <w:jc w:val="both"/>
      </w:pPr>
      <w:r>
        <w:rPr>
          <w:rFonts w:ascii="Times New Roman"/>
          <w:b w:val="false"/>
          <w:i w:val="false"/>
          <w:color w:val="000000"/>
          <w:sz w:val="28"/>
        </w:rPr>
        <w:t xml:space="preserve">
      1.10 Қошқарата ауылдық округі </w:t>
      </w:r>
    </w:p>
    <w:bookmarkEnd w:id="164"/>
    <w:bookmarkStart w:name="z172" w:id="165"/>
    <w:p>
      <w:pPr>
        <w:spacing w:after="0"/>
        <w:ind w:left="0"/>
        <w:jc w:val="both"/>
      </w:pPr>
      <w:r>
        <w:rPr>
          <w:rFonts w:ascii="Times New Roman"/>
          <w:b w:val="false"/>
          <w:i w:val="false"/>
          <w:color w:val="000000"/>
          <w:sz w:val="28"/>
        </w:rPr>
        <w:t>
      1) кірістер 92 448 мың теңге, оның ішінде:</w:t>
      </w:r>
    </w:p>
    <w:bookmarkEnd w:id="165"/>
    <w:bookmarkStart w:name="z173" w:id="166"/>
    <w:p>
      <w:pPr>
        <w:spacing w:after="0"/>
        <w:ind w:left="0"/>
        <w:jc w:val="both"/>
      </w:pPr>
      <w:r>
        <w:rPr>
          <w:rFonts w:ascii="Times New Roman"/>
          <w:b w:val="false"/>
          <w:i w:val="false"/>
          <w:color w:val="000000"/>
          <w:sz w:val="28"/>
        </w:rPr>
        <w:t>
      салықтық түсімдер – 1 924 мың теңге;</w:t>
      </w:r>
    </w:p>
    <w:bookmarkEnd w:id="166"/>
    <w:bookmarkStart w:name="z174" w:id="167"/>
    <w:p>
      <w:pPr>
        <w:spacing w:after="0"/>
        <w:ind w:left="0"/>
        <w:jc w:val="both"/>
      </w:pPr>
      <w:r>
        <w:rPr>
          <w:rFonts w:ascii="Times New Roman"/>
          <w:b w:val="false"/>
          <w:i w:val="false"/>
          <w:color w:val="000000"/>
          <w:sz w:val="28"/>
        </w:rPr>
        <w:t>
      салықтық емес түсімдер – 2 мың теңге;</w:t>
      </w:r>
    </w:p>
    <w:bookmarkEnd w:id="167"/>
    <w:bookmarkStart w:name="z175"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6" w:id="169"/>
    <w:p>
      <w:pPr>
        <w:spacing w:after="0"/>
        <w:ind w:left="0"/>
        <w:jc w:val="both"/>
      </w:pPr>
      <w:r>
        <w:rPr>
          <w:rFonts w:ascii="Times New Roman"/>
          <w:b w:val="false"/>
          <w:i w:val="false"/>
          <w:color w:val="000000"/>
          <w:sz w:val="28"/>
        </w:rPr>
        <w:t>
      трансферттердің түсімдері – 90 522 мың теңге;</w:t>
      </w:r>
    </w:p>
    <w:bookmarkEnd w:id="169"/>
    <w:bookmarkStart w:name="z177" w:id="170"/>
    <w:p>
      <w:pPr>
        <w:spacing w:after="0"/>
        <w:ind w:left="0"/>
        <w:jc w:val="both"/>
      </w:pPr>
      <w:r>
        <w:rPr>
          <w:rFonts w:ascii="Times New Roman"/>
          <w:b w:val="false"/>
          <w:i w:val="false"/>
          <w:color w:val="000000"/>
          <w:sz w:val="28"/>
        </w:rPr>
        <w:t>
      2) шығындар – 92 448 мың теңге;</w:t>
      </w:r>
    </w:p>
    <w:bookmarkEnd w:id="170"/>
    <w:bookmarkStart w:name="z178"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79" w:id="172"/>
    <w:p>
      <w:pPr>
        <w:spacing w:after="0"/>
        <w:ind w:left="0"/>
        <w:jc w:val="both"/>
      </w:pPr>
      <w:r>
        <w:rPr>
          <w:rFonts w:ascii="Times New Roman"/>
          <w:b w:val="false"/>
          <w:i w:val="false"/>
          <w:color w:val="000000"/>
          <w:sz w:val="28"/>
        </w:rPr>
        <w:t>
      бюджеттік кредиттер – 0 мың теңге;</w:t>
      </w:r>
    </w:p>
    <w:bookmarkEnd w:id="172"/>
    <w:bookmarkStart w:name="z180"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1"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2" w:id="175"/>
    <w:p>
      <w:pPr>
        <w:spacing w:after="0"/>
        <w:ind w:left="0"/>
        <w:jc w:val="both"/>
      </w:pPr>
      <w:r>
        <w:rPr>
          <w:rFonts w:ascii="Times New Roman"/>
          <w:b w:val="false"/>
          <w:i w:val="false"/>
          <w:color w:val="000000"/>
          <w:sz w:val="28"/>
        </w:rPr>
        <w:t>
      қаржылық активтерді сатып алу – 0 мың теңге;</w:t>
      </w:r>
    </w:p>
    <w:bookmarkEnd w:id="175"/>
    <w:bookmarkStart w:name="z183" w:id="17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6"/>
    <w:bookmarkStart w:name="z184" w:id="177"/>
    <w:p>
      <w:pPr>
        <w:spacing w:after="0"/>
        <w:ind w:left="0"/>
        <w:jc w:val="both"/>
      </w:pPr>
      <w:r>
        <w:rPr>
          <w:rFonts w:ascii="Times New Roman"/>
          <w:b w:val="false"/>
          <w:i w:val="false"/>
          <w:color w:val="000000"/>
          <w:sz w:val="28"/>
        </w:rPr>
        <w:t>
      5) бюджеттің тапшылығы (профициті) – 0 мың теңге;</w:t>
      </w:r>
    </w:p>
    <w:bookmarkEnd w:id="177"/>
    <w:bookmarkStart w:name="z185" w:id="17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8"/>
    <w:bookmarkStart w:name="z186" w:id="179"/>
    <w:p>
      <w:pPr>
        <w:spacing w:after="0"/>
        <w:ind w:left="0"/>
        <w:jc w:val="both"/>
      </w:pPr>
      <w:r>
        <w:rPr>
          <w:rFonts w:ascii="Times New Roman"/>
          <w:b w:val="false"/>
          <w:i w:val="false"/>
          <w:color w:val="000000"/>
          <w:sz w:val="28"/>
        </w:rPr>
        <w:t>
      қарыздар түсімі – 0 мың теңге;</w:t>
      </w:r>
    </w:p>
    <w:bookmarkEnd w:id="179"/>
    <w:bookmarkStart w:name="z187" w:id="180"/>
    <w:p>
      <w:pPr>
        <w:spacing w:after="0"/>
        <w:ind w:left="0"/>
        <w:jc w:val="both"/>
      </w:pPr>
      <w:r>
        <w:rPr>
          <w:rFonts w:ascii="Times New Roman"/>
          <w:b w:val="false"/>
          <w:i w:val="false"/>
          <w:color w:val="000000"/>
          <w:sz w:val="28"/>
        </w:rPr>
        <w:t>
      қарыздарды өтеу – 0 мың теңге;</w:t>
      </w:r>
    </w:p>
    <w:bookmarkEnd w:id="180"/>
    <w:bookmarkStart w:name="z188" w:id="181"/>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81"/>
    <w:bookmarkStart w:name="z189" w:id="182"/>
    <w:p>
      <w:pPr>
        <w:spacing w:after="0"/>
        <w:ind w:left="0"/>
        <w:jc w:val="both"/>
      </w:pPr>
      <w:r>
        <w:rPr>
          <w:rFonts w:ascii="Times New Roman"/>
          <w:b w:val="false"/>
          <w:i w:val="false"/>
          <w:color w:val="000000"/>
          <w:sz w:val="28"/>
        </w:rPr>
        <w:t xml:space="preserve">
      1.11 Қызыларық ауылдық округі </w:t>
      </w:r>
    </w:p>
    <w:bookmarkEnd w:id="182"/>
    <w:bookmarkStart w:name="z190" w:id="183"/>
    <w:p>
      <w:pPr>
        <w:spacing w:after="0"/>
        <w:ind w:left="0"/>
        <w:jc w:val="both"/>
      </w:pPr>
      <w:r>
        <w:rPr>
          <w:rFonts w:ascii="Times New Roman"/>
          <w:b w:val="false"/>
          <w:i w:val="false"/>
          <w:color w:val="000000"/>
          <w:sz w:val="28"/>
        </w:rPr>
        <w:t>
      1) кірістер 115 586 мың теңге, оның ішінде:</w:t>
      </w:r>
    </w:p>
    <w:bookmarkEnd w:id="183"/>
    <w:bookmarkStart w:name="z191" w:id="184"/>
    <w:p>
      <w:pPr>
        <w:spacing w:after="0"/>
        <w:ind w:left="0"/>
        <w:jc w:val="both"/>
      </w:pPr>
      <w:r>
        <w:rPr>
          <w:rFonts w:ascii="Times New Roman"/>
          <w:b w:val="false"/>
          <w:i w:val="false"/>
          <w:color w:val="000000"/>
          <w:sz w:val="28"/>
        </w:rPr>
        <w:t>
      салықтық түсімдер – 3 320 мың теңге;</w:t>
      </w:r>
    </w:p>
    <w:bookmarkEnd w:id="184"/>
    <w:bookmarkStart w:name="z192" w:id="185"/>
    <w:p>
      <w:pPr>
        <w:spacing w:after="0"/>
        <w:ind w:left="0"/>
        <w:jc w:val="both"/>
      </w:pPr>
      <w:r>
        <w:rPr>
          <w:rFonts w:ascii="Times New Roman"/>
          <w:b w:val="false"/>
          <w:i w:val="false"/>
          <w:color w:val="000000"/>
          <w:sz w:val="28"/>
        </w:rPr>
        <w:t>
      салықтық емес түсімдер – 2 мың теңге;</w:t>
      </w:r>
    </w:p>
    <w:bookmarkEnd w:id="185"/>
    <w:bookmarkStart w:name="z193"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4" w:id="187"/>
    <w:p>
      <w:pPr>
        <w:spacing w:after="0"/>
        <w:ind w:left="0"/>
        <w:jc w:val="both"/>
      </w:pPr>
      <w:r>
        <w:rPr>
          <w:rFonts w:ascii="Times New Roman"/>
          <w:b w:val="false"/>
          <w:i w:val="false"/>
          <w:color w:val="000000"/>
          <w:sz w:val="28"/>
        </w:rPr>
        <w:t>
      трансферттердің түсімдері – 112 264 мың теңге;</w:t>
      </w:r>
    </w:p>
    <w:bookmarkEnd w:id="187"/>
    <w:bookmarkStart w:name="z195" w:id="188"/>
    <w:p>
      <w:pPr>
        <w:spacing w:after="0"/>
        <w:ind w:left="0"/>
        <w:jc w:val="both"/>
      </w:pPr>
      <w:r>
        <w:rPr>
          <w:rFonts w:ascii="Times New Roman"/>
          <w:b w:val="false"/>
          <w:i w:val="false"/>
          <w:color w:val="000000"/>
          <w:sz w:val="28"/>
        </w:rPr>
        <w:t>
      2) шығындар – 116 199 мың теңге;</w:t>
      </w:r>
    </w:p>
    <w:bookmarkEnd w:id="188"/>
    <w:bookmarkStart w:name="z196" w:id="189"/>
    <w:p>
      <w:pPr>
        <w:spacing w:after="0"/>
        <w:ind w:left="0"/>
        <w:jc w:val="both"/>
      </w:pPr>
      <w:r>
        <w:rPr>
          <w:rFonts w:ascii="Times New Roman"/>
          <w:b w:val="false"/>
          <w:i w:val="false"/>
          <w:color w:val="000000"/>
          <w:sz w:val="28"/>
        </w:rPr>
        <w:t>
      3) таза бюджеттік кредиттеу – 0 мың теңге;</w:t>
      </w:r>
    </w:p>
    <w:bookmarkEnd w:id="189"/>
    <w:bookmarkStart w:name="z197" w:id="190"/>
    <w:p>
      <w:pPr>
        <w:spacing w:after="0"/>
        <w:ind w:left="0"/>
        <w:jc w:val="both"/>
      </w:pPr>
      <w:r>
        <w:rPr>
          <w:rFonts w:ascii="Times New Roman"/>
          <w:b w:val="false"/>
          <w:i w:val="false"/>
          <w:color w:val="000000"/>
          <w:sz w:val="28"/>
        </w:rPr>
        <w:t>
      бюджеттік кредиттер – 0 мың теңге;</w:t>
      </w:r>
    </w:p>
    <w:bookmarkEnd w:id="190"/>
    <w:bookmarkStart w:name="z198"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199"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0" w:id="193"/>
    <w:p>
      <w:pPr>
        <w:spacing w:after="0"/>
        <w:ind w:left="0"/>
        <w:jc w:val="both"/>
      </w:pPr>
      <w:r>
        <w:rPr>
          <w:rFonts w:ascii="Times New Roman"/>
          <w:b w:val="false"/>
          <w:i w:val="false"/>
          <w:color w:val="000000"/>
          <w:sz w:val="28"/>
        </w:rPr>
        <w:t>
      қаржылық активтерді сатып алу – 0 мың теңге;</w:t>
      </w:r>
    </w:p>
    <w:bookmarkEnd w:id="193"/>
    <w:bookmarkStart w:name="z201"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2" w:id="195"/>
    <w:p>
      <w:pPr>
        <w:spacing w:after="0"/>
        <w:ind w:left="0"/>
        <w:jc w:val="both"/>
      </w:pPr>
      <w:r>
        <w:rPr>
          <w:rFonts w:ascii="Times New Roman"/>
          <w:b w:val="false"/>
          <w:i w:val="false"/>
          <w:color w:val="000000"/>
          <w:sz w:val="28"/>
        </w:rPr>
        <w:t>
      5) бюджеттің тапшылығы (профициті) – -613 мың теңге;</w:t>
      </w:r>
    </w:p>
    <w:bookmarkEnd w:id="195"/>
    <w:bookmarkStart w:name="z203" w:id="196"/>
    <w:p>
      <w:pPr>
        <w:spacing w:after="0"/>
        <w:ind w:left="0"/>
        <w:jc w:val="both"/>
      </w:pPr>
      <w:r>
        <w:rPr>
          <w:rFonts w:ascii="Times New Roman"/>
          <w:b w:val="false"/>
          <w:i w:val="false"/>
          <w:color w:val="000000"/>
          <w:sz w:val="28"/>
        </w:rPr>
        <w:t>
      6) бюджет тапшылығын қаржыландыру (профицитті пайдалану) –613 мың теңге:</w:t>
      </w:r>
    </w:p>
    <w:bookmarkEnd w:id="196"/>
    <w:bookmarkStart w:name="z204" w:id="197"/>
    <w:p>
      <w:pPr>
        <w:spacing w:after="0"/>
        <w:ind w:left="0"/>
        <w:jc w:val="both"/>
      </w:pPr>
      <w:r>
        <w:rPr>
          <w:rFonts w:ascii="Times New Roman"/>
          <w:b w:val="false"/>
          <w:i w:val="false"/>
          <w:color w:val="000000"/>
          <w:sz w:val="28"/>
        </w:rPr>
        <w:t>
      қарыздар түсімі – 613 мың теңге;</w:t>
      </w:r>
    </w:p>
    <w:bookmarkEnd w:id="197"/>
    <w:bookmarkStart w:name="z205" w:id="198"/>
    <w:p>
      <w:pPr>
        <w:spacing w:after="0"/>
        <w:ind w:left="0"/>
        <w:jc w:val="both"/>
      </w:pPr>
      <w:r>
        <w:rPr>
          <w:rFonts w:ascii="Times New Roman"/>
          <w:b w:val="false"/>
          <w:i w:val="false"/>
          <w:color w:val="000000"/>
          <w:sz w:val="28"/>
        </w:rPr>
        <w:t>
      қарыздарды өтеу – 0 мың теңге;</w:t>
      </w:r>
    </w:p>
    <w:bookmarkEnd w:id="198"/>
    <w:bookmarkStart w:name="z206" w:id="199"/>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99"/>
    <w:bookmarkStart w:name="z207" w:id="200"/>
    <w:p>
      <w:pPr>
        <w:spacing w:after="0"/>
        <w:ind w:left="0"/>
        <w:jc w:val="both"/>
      </w:pPr>
      <w:r>
        <w:rPr>
          <w:rFonts w:ascii="Times New Roman"/>
          <w:b w:val="false"/>
          <w:i w:val="false"/>
          <w:color w:val="000000"/>
          <w:sz w:val="28"/>
        </w:rPr>
        <w:t xml:space="preserve">
      1.12 Мыңбұлақ ауылдық округі </w:t>
      </w:r>
    </w:p>
    <w:bookmarkEnd w:id="200"/>
    <w:bookmarkStart w:name="z208" w:id="201"/>
    <w:p>
      <w:pPr>
        <w:spacing w:after="0"/>
        <w:ind w:left="0"/>
        <w:jc w:val="both"/>
      </w:pPr>
      <w:r>
        <w:rPr>
          <w:rFonts w:ascii="Times New Roman"/>
          <w:b w:val="false"/>
          <w:i w:val="false"/>
          <w:color w:val="000000"/>
          <w:sz w:val="28"/>
        </w:rPr>
        <w:t>
      1) кірістер 75 653 мың теңге, оның ішінде:</w:t>
      </w:r>
    </w:p>
    <w:bookmarkEnd w:id="201"/>
    <w:bookmarkStart w:name="z209" w:id="202"/>
    <w:p>
      <w:pPr>
        <w:spacing w:after="0"/>
        <w:ind w:left="0"/>
        <w:jc w:val="both"/>
      </w:pPr>
      <w:r>
        <w:rPr>
          <w:rFonts w:ascii="Times New Roman"/>
          <w:b w:val="false"/>
          <w:i w:val="false"/>
          <w:color w:val="000000"/>
          <w:sz w:val="28"/>
        </w:rPr>
        <w:t>
      салықтық түсімдер – 8 305 мың теңге;</w:t>
      </w:r>
    </w:p>
    <w:bookmarkEnd w:id="202"/>
    <w:bookmarkStart w:name="z210" w:id="203"/>
    <w:p>
      <w:pPr>
        <w:spacing w:after="0"/>
        <w:ind w:left="0"/>
        <w:jc w:val="both"/>
      </w:pPr>
      <w:r>
        <w:rPr>
          <w:rFonts w:ascii="Times New Roman"/>
          <w:b w:val="false"/>
          <w:i w:val="false"/>
          <w:color w:val="000000"/>
          <w:sz w:val="28"/>
        </w:rPr>
        <w:t>
      салықтық емес түсімдер – 2 мың теңге;</w:t>
      </w:r>
    </w:p>
    <w:bookmarkEnd w:id="203"/>
    <w:bookmarkStart w:name="z211"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2" w:id="205"/>
    <w:p>
      <w:pPr>
        <w:spacing w:after="0"/>
        <w:ind w:left="0"/>
        <w:jc w:val="both"/>
      </w:pPr>
      <w:r>
        <w:rPr>
          <w:rFonts w:ascii="Times New Roman"/>
          <w:b w:val="false"/>
          <w:i w:val="false"/>
          <w:color w:val="000000"/>
          <w:sz w:val="28"/>
        </w:rPr>
        <w:t xml:space="preserve">
      трансферттердің түсімдері – 67 346 мың теңге; </w:t>
      </w:r>
    </w:p>
    <w:bookmarkEnd w:id="205"/>
    <w:bookmarkStart w:name="z213" w:id="206"/>
    <w:p>
      <w:pPr>
        <w:spacing w:after="0"/>
        <w:ind w:left="0"/>
        <w:jc w:val="both"/>
      </w:pPr>
      <w:r>
        <w:rPr>
          <w:rFonts w:ascii="Times New Roman"/>
          <w:b w:val="false"/>
          <w:i w:val="false"/>
          <w:color w:val="000000"/>
          <w:sz w:val="28"/>
        </w:rPr>
        <w:t>
      2) шығындар – 76 928 мың теңге;</w:t>
      </w:r>
    </w:p>
    <w:bookmarkEnd w:id="206"/>
    <w:bookmarkStart w:name="z214" w:id="207"/>
    <w:p>
      <w:pPr>
        <w:spacing w:after="0"/>
        <w:ind w:left="0"/>
        <w:jc w:val="both"/>
      </w:pPr>
      <w:r>
        <w:rPr>
          <w:rFonts w:ascii="Times New Roman"/>
          <w:b w:val="false"/>
          <w:i w:val="false"/>
          <w:color w:val="000000"/>
          <w:sz w:val="28"/>
        </w:rPr>
        <w:t>
      3) таза бюджеттік кредиттеу – 0 мың теңге;</w:t>
      </w:r>
    </w:p>
    <w:bookmarkEnd w:id="207"/>
    <w:bookmarkStart w:name="z215" w:id="208"/>
    <w:p>
      <w:pPr>
        <w:spacing w:after="0"/>
        <w:ind w:left="0"/>
        <w:jc w:val="both"/>
      </w:pPr>
      <w:r>
        <w:rPr>
          <w:rFonts w:ascii="Times New Roman"/>
          <w:b w:val="false"/>
          <w:i w:val="false"/>
          <w:color w:val="000000"/>
          <w:sz w:val="28"/>
        </w:rPr>
        <w:t>
      бюджеттік кредиттер – 0 мың теңге;</w:t>
      </w:r>
    </w:p>
    <w:bookmarkEnd w:id="208"/>
    <w:bookmarkStart w:name="z216"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7"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18" w:id="211"/>
    <w:p>
      <w:pPr>
        <w:spacing w:after="0"/>
        <w:ind w:left="0"/>
        <w:jc w:val="both"/>
      </w:pPr>
      <w:r>
        <w:rPr>
          <w:rFonts w:ascii="Times New Roman"/>
          <w:b w:val="false"/>
          <w:i w:val="false"/>
          <w:color w:val="000000"/>
          <w:sz w:val="28"/>
        </w:rPr>
        <w:t>
      қаржылық активтерді сатып алу – 0 мың теңге;</w:t>
      </w:r>
    </w:p>
    <w:bookmarkEnd w:id="211"/>
    <w:bookmarkStart w:name="z219" w:id="2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2"/>
    <w:bookmarkStart w:name="z220" w:id="213"/>
    <w:p>
      <w:pPr>
        <w:spacing w:after="0"/>
        <w:ind w:left="0"/>
        <w:jc w:val="both"/>
      </w:pPr>
      <w:r>
        <w:rPr>
          <w:rFonts w:ascii="Times New Roman"/>
          <w:b w:val="false"/>
          <w:i w:val="false"/>
          <w:color w:val="000000"/>
          <w:sz w:val="28"/>
        </w:rPr>
        <w:t>
      5) бюджеттің тапшылығы (профициті) – -1 275 мың теңге;</w:t>
      </w:r>
    </w:p>
    <w:bookmarkEnd w:id="213"/>
    <w:bookmarkStart w:name="z221" w:id="214"/>
    <w:p>
      <w:pPr>
        <w:spacing w:after="0"/>
        <w:ind w:left="0"/>
        <w:jc w:val="both"/>
      </w:pPr>
      <w:r>
        <w:rPr>
          <w:rFonts w:ascii="Times New Roman"/>
          <w:b w:val="false"/>
          <w:i w:val="false"/>
          <w:color w:val="000000"/>
          <w:sz w:val="28"/>
        </w:rPr>
        <w:t>
      6) бюджет тапшылығын қаржыландыру (профицитті пайдалану) –1 275 мың теңге:</w:t>
      </w:r>
    </w:p>
    <w:bookmarkEnd w:id="214"/>
    <w:bookmarkStart w:name="z222" w:id="215"/>
    <w:p>
      <w:pPr>
        <w:spacing w:after="0"/>
        <w:ind w:left="0"/>
        <w:jc w:val="both"/>
      </w:pPr>
      <w:r>
        <w:rPr>
          <w:rFonts w:ascii="Times New Roman"/>
          <w:b w:val="false"/>
          <w:i w:val="false"/>
          <w:color w:val="000000"/>
          <w:sz w:val="28"/>
        </w:rPr>
        <w:t>
      қарыздар түсімі – 1 275 мың теңге;</w:t>
      </w:r>
    </w:p>
    <w:bookmarkEnd w:id="215"/>
    <w:bookmarkStart w:name="z223" w:id="216"/>
    <w:p>
      <w:pPr>
        <w:spacing w:after="0"/>
        <w:ind w:left="0"/>
        <w:jc w:val="both"/>
      </w:pPr>
      <w:r>
        <w:rPr>
          <w:rFonts w:ascii="Times New Roman"/>
          <w:b w:val="false"/>
          <w:i w:val="false"/>
          <w:color w:val="000000"/>
          <w:sz w:val="28"/>
        </w:rPr>
        <w:t>
      қарыздарды өтеу – 0 мың теңге;</w:t>
      </w:r>
    </w:p>
    <w:bookmarkEnd w:id="216"/>
    <w:bookmarkStart w:name="z224" w:id="217"/>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17"/>
    <w:bookmarkStart w:name="z225" w:id="218"/>
    <w:p>
      <w:pPr>
        <w:spacing w:after="0"/>
        <w:ind w:left="0"/>
        <w:jc w:val="both"/>
      </w:pPr>
      <w:r>
        <w:rPr>
          <w:rFonts w:ascii="Times New Roman"/>
          <w:b w:val="false"/>
          <w:i w:val="false"/>
          <w:color w:val="000000"/>
          <w:sz w:val="28"/>
        </w:rPr>
        <w:t xml:space="preserve">
      1.13 Нұрлыкент ауылдық округі </w:t>
      </w:r>
    </w:p>
    <w:bookmarkEnd w:id="218"/>
    <w:bookmarkStart w:name="z226" w:id="219"/>
    <w:p>
      <w:pPr>
        <w:spacing w:after="0"/>
        <w:ind w:left="0"/>
        <w:jc w:val="both"/>
      </w:pPr>
      <w:r>
        <w:rPr>
          <w:rFonts w:ascii="Times New Roman"/>
          <w:b w:val="false"/>
          <w:i w:val="false"/>
          <w:color w:val="000000"/>
          <w:sz w:val="28"/>
        </w:rPr>
        <w:t>
      1) кірістер 136 568 мың теңге, оның ішінде:</w:t>
      </w:r>
    </w:p>
    <w:bookmarkEnd w:id="219"/>
    <w:bookmarkStart w:name="z227" w:id="220"/>
    <w:p>
      <w:pPr>
        <w:spacing w:after="0"/>
        <w:ind w:left="0"/>
        <w:jc w:val="both"/>
      </w:pPr>
      <w:r>
        <w:rPr>
          <w:rFonts w:ascii="Times New Roman"/>
          <w:b w:val="false"/>
          <w:i w:val="false"/>
          <w:color w:val="000000"/>
          <w:sz w:val="28"/>
        </w:rPr>
        <w:t>
      салықтық түсімдер – 7 688 мың теңге;</w:t>
      </w:r>
    </w:p>
    <w:bookmarkEnd w:id="220"/>
    <w:bookmarkStart w:name="z228" w:id="221"/>
    <w:p>
      <w:pPr>
        <w:spacing w:after="0"/>
        <w:ind w:left="0"/>
        <w:jc w:val="both"/>
      </w:pPr>
      <w:r>
        <w:rPr>
          <w:rFonts w:ascii="Times New Roman"/>
          <w:b w:val="false"/>
          <w:i w:val="false"/>
          <w:color w:val="000000"/>
          <w:sz w:val="28"/>
        </w:rPr>
        <w:t>
      салықтық емес түсімдер – 2 мың теңге;</w:t>
      </w:r>
    </w:p>
    <w:bookmarkEnd w:id="221"/>
    <w:bookmarkStart w:name="z229"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0" w:id="223"/>
    <w:p>
      <w:pPr>
        <w:spacing w:after="0"/>
        <w:ind w:left="0"/>
        <w:jc w:val="both"/>
      </w:pPr>
      <w:r>
        <w:rPr>
          <w:rFonts w:ascii="Times New Roman"/>
          <w:b w:val="false"/>
          <w:i w:val="false"/>
          <w:color w:val="000000"/>
          <w:sz w:val="28"/>
        </w:rPr>
        <w:t>
      трансферттердің түсімдері – 128 878 мың теңге;</w:t>
      </w:r>
    </w:p>
    <w:bookmarkEnd w:id="223"/>
    <w:bookmarkStart w:name="z231" w:id="224"/>
    <w:p>
      <w:pPr>
        <w:spacing w:after="0"/>
        <w:ind w:left="0"/>
        <w:jc w:val="both"/>
      </w:pPr>
      <w:r>
        <w:rPr>
          <w:rFonts w:ascii="Times New Roman"/>
          <w:b w:val="false"/>
          <w:i w:val="false"/>
          <w:color w:val="000000"/>
          <w:sz w:val="28"/>
        </w:rPr>
        <w:t>
      2) шығындар – 205 611 мың теңге;</w:t>
      </w:r>
    </w:p>
    <w:bookmarkEnd w:id="224"/>
    <w:bookmarkStart w:name="z232"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3" w:id="226"/>
    <w:p>
      <w:pPr>
        <w:spacing w:after="0"/>
        <w:ind w:left="0"/>
        <w:jc w:val="both"/>
      </w:pPr>
      <w:r>
        <w:rPr>
          <w:rFonts w:ascii="Times New Roman"/>
          <w:b w:val="false"/>
          <w:i w:val="false"/>
          <w:color w:val="000000"/>
          <w:sz w:val="28"/>
        </w:rPr>
        <w:t>
      бюджеттік кредиттер – 0 мың теңге;</w:t>
      </w:r>
    </w:p>
    <w:bookmarkEnd w:id="226"/>
    <w:bookmarkStart w:name="z234"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5"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6" w:id="229"/>
    <w:p>
      <w:pPr>
        <w:spacing w:after="0"/>
        <w:ind w:left="0"/>
        <w:jc w:val="both"/>
      </w:pPr>
      <w:r>
        <w:rPr>
          <w:rFonts w:ascii="Times New Roman"/>
          <w:b w:val="false"/>
          <w:i w:val="false"/>
          <w:color w:val="000000"/>
          <w:sz w:val="28"/>
        </w:rPr>
        <w:t>
      қаржылық активтерді сатып алу – 0 мың теңге;</w:t>
      </w:r>
    </w:p>
    <w:bookmarkEnd w:id="229"/>
    <w:bookmarkStart w:name="z237" w:id="2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0"/>
    <w:bookmarkStart w:name="z238" w:id="231"/>
    <w:p>
      <w:pPr>
        <w:spacing w:after="0"/>
        <w:ind w:left="0"/>
        <w:jc w:val="both"/>
      </w:pPr>
      <w:r>
        <w:rPr>
          <w:rFonts w:ascii="Times New Roman"/>
          <w:b w:val="false"/>
          <w:i w:val="false"/>
          <w:color w:val="000000"/>
          <w:sz w:val="28"/>
        </w:rPr>
        <w:t>
      5) бюджеттің тапшылығы (профициті) – -264 531 мың теңге;</w:t>
      </w:r>
    </w:p>
    <w:bookmarkEnd w:id="231"/>
    <w:bookmarkStart w:name="z239" w:id="232"/>
    <w:p>
      <w:pPr>
        <w:spacing w:after="0"/>
        <w:ind w:left="0"/>
        <w:jc w:val="both"/>
      </w:pPr>
      <w:r>
        <w:rPr>
          <w:rFonts w:ascii="Times New Roman"/>
          <w:b w:val="false"/>
          <w:i w:val="false"/>
          <w:color w:val="000000"/>
          <w:sz w:val="28"/>
        </w:rPr>
        <w:t>
      6) бюджет тапшылығын қаржыландыру (профицитті пайдалану) –264 531 мың теңге:</w:t>
      </w:r>
    </w:p>
    <w:bookmarkEnd w:id="232"/>
    <w:bookmarkStart w:name="z240" w:id="233"/>
    <w:p>
      <w:pPr>
        <w:spacing w:after="0"/>
        <w:ind w:left="0"/>
        <w:jc w:val="both"/>
      </w:pPr>
      <w:r>
        <w:rPr>
          <w:rFonts w:ascii="Times New Roman"/>
          <w:b w:val="false"/>
          <w:i w:val="false"/>
          <w:color w:val="000000"/>
          <w:sz w:val="28"/>
        </w:rPr>
        <w:t>
      қарыздар түсімі – 262 906 мың теңге;</w:t>
      </w:r>
    </w:p>
    <w:bookmarkEnd w:id="233"/>
    <w:bookmarkStart w:name="z241" w:id="234"/>
    <w:p>
      <w:pPr>
        <w:spacing w:after="0"/>
        <w:ind w:left="0"/>
        <w:jc w:val="both"/>
      </w:pPr>
      <w:r>
        <w:rPr>
          <w:rFonts w:ascii="Times New Roman"/>
          <w:b w:val="false"/>
          <w:i w:val="false"/>
          <w:color w:val="000000"/>
          <w:sz w:val="28"/>
        </w:rPr>
        <w:t>
      қарыздарды өтеу – 1 625 мың теңге;</w:t>
      </w:r>
    </w:p>
    <w:bookmarkEnd w:id="234"/>
    <w:bookmarkStart w:name="z242" w:id="235"/>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35"/>
    <w:bookmarkStart w:name="z243" w:id="236"/>
    <w:p>
      <w:pPr>
        <w:spacing w:after="0"/>
        <w:ind w:left="0"/>
        <w:jc w:val="both"/>
      </w:pPr>
      <w:r>
        <w:rPr>
          <w:rFonts w:ascii="Times New Roman"/>
          <w:b w:val="false"/>
          <w:i w:val="false"/>
          <w:color w:val="000000"/>
          <w:sz w:val="28"/>
        </w:rPr>
        <w:t xml:space="preserve">
      1.14 Шақпақ ауылдық округі </w:t>
      </w:r>
    </w:p>
    <w:bookmarkEnd w:id="236"/>
    <w:bookmarkStart w:name="z244" w:id="237"/>
    <w:p>
      <w:pPr>
        <w:spacing w:after="0"/>
        <w:ind w:left="0"/>
        <w:jc w:val="both"/>
      </w:pPr>
      <w:r>
        <w:rPr>
          <w:rFonts w:ascii="Times New Roman"/>
          <w:b w:val="false"/>
          <w:i w:val="false"/>
          <w:color w:val="000000"/>
          <w:sz w:val="28"/>
        </w:rPr>
        <w:t>
      1) кірістер 157 730 мың теңге, оның ішінде:</w:t>
      </w:r>
    </w:p>
    <w:bookmarkEnd w:id="237"/>
    <w:bookmarkStart w:name="z245" w:id="238"/>
    <w:p>
      <w:pPr>
        <w:spacing w:after="0"/>
        <w:ind w:left="0"/>
        <w:jc w:val="both"/>
      </w:pPr>
      <w:r>
        <w:rPr>
          <w:rFonts w:ascii="Times New Roman"/>
          <w:b w:val="false"/>
          <w:i w:val="false"/>
          <w:color w:val="000000"/>
          <w:sz w:val="28"/>
        </w:rPr>
        <w:t>
      салықтық түсімдер – 4 964 мың теңге;</w:t>
      </w:r>
    </w:p>
    <w:bookmarkEnd w:id="238"/>
    <w:bookmarkStart w:name="z246" w:id="239"/>
    <w:p>
      <w:pPr>
        <w:spacing w:after="0"/>
        <w:ind w:left="0"/>
        <w:jc w:val="both"/>
      </w:pPr>
      <w:r>
        <w:rPr>
          <w:rFonts w:ascii="Times New Roman"/>
          <w:b w:val="false"/>
          <w:i w:val="false"/>
          <w:color w:val="000000"/>
          <w:sz w:val="28"/>
        </w:rPr>
        <w:t>
      салықтық емес түсімдер –0 мың теңге;</w:t>
      </w:r>
    </w:p>
    <w:bookmarkEnd w:id="239"/>
    <w:bookmarkStart w:name="z247"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48" w:id="241"/>
    <w:p>
      <w:pPr>
        <w:spacing w:after="0"/>
        <w:ind w:left="0"/>
        <w:jc w:val="both"/>
      </w:pPr>
      <w:r>
        <w:rPr>
          <w:rFonts w:ascii="Times New Roman"/>
          <w:b w:val="false"/>
          <w:i w:val="false"/>
          <w:color w:val="000000"/>
          <w:sz w:val="28"/>
        </w:rPr>
        <w:t>
      трансферттердің түсімдері – 152 766 мың теңге;</w:t>
      </w:r>
    </w:p>
    <w:bookmarkEnd w:id="241"/>
    <w:bookmarkStart w:name="z249" w:id="242"/>
    <w:p>
      <w:pPr>
        <w:spacing w:after="0"/>
        <w:ind w:left="0"/>
        <w:jc w:val="both"/>
      </w:pPr>
      <w:r>
        <w:rPr>
          <w:rFonts w:ascii="Times New Roman"/>
          <w:b w:val="false"/>
          <w:i w:val="false"/>
          <w:color w:val="000000"/>
          <w:sz w:val="28"/>
        </w:rPr>
        <w:t>
      2) шығындар – 168 683 мың теңге;</w:t>
      </w:r>
    </w:p>
    <w:bookmarkEnd w:id="242"/>
    <w:bookmarkStart w:name="z250" w:id="243"/>
    <w:p>
      <w:pPr>
        <w:spacing w:after="0"/>
        <w:ind w:left="0"/>
        <w:jc w:val="both"/>
      </w:pPr>
      <w:r>
        <w:rPr>
          <w:rFonts w:ascii="Times New Roman"/>
          <w:b w:val="false"/>
          <w:i w:val="false"/>
          <w:color w:val="000000"/>
          <w:sz w:val="28"/>
        </w:rPr>
        <w:t>
      3) таза бюджеттік кредиттеу – 0 мың теңге;</w:t>
      </w:r>
    </w:p>
    <w:bookmarkEnd w:id="243"/>
    <w:bookmarkStart w:name="z251" w:id="244"/>
    <w:p>
      <w:pPr>
        <w:spacing w:after="0"/>
        <w:ind w:left="0"/>
        <w:jc w:val="both"/>
      </w:pPr>
      <w:r>
        <w:rPr>
          <w:rFonts w:ascii="Times New Roman"/>
          <w:b w:val="false"/>
          <w:i w:val="false"/>
          <w:color w:val="000000"/>
          <w:sz w:val="28"/>
        </w:rPr>
        <w:t>
      бюджеттік кредиттер – 0 мың теңге;</w:t>
      </w:r>
    </w:p>
    <w:bookmarkEnd w:id="244"/>
    <w:bookmarkStart w:name="z252"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3"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4" w:id="247"/>
    <w:p>
      <w:pPr>
        <w:spacing w:after="0"/>
        <w:ind w:left="0"/>
        <w:jc w:val="both"/>
      </w:pPr>
      <w:r>
        <w:rPr>
          <w:rFonts w:ascii="Times New Roman"/>
          <w:b w:val="false"/>
          <w:i w:val="false"/>
          <w:color w:val="000000"/>
          <w:sz w:val="28"/>
        </w:rPr>
        <w:t>
      қаржылық активтерді сатып алу – 0 мың теңге;</w:t>
      </w:r>
    </w:p>
    <w:bookmarkEnd w:id="247"/>
    <w:bookmarkStart w:name="z255" w:id="24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8"/>
    <w:bookmarkStart w:name="z256" w:id="249"/>
    <w:p>
      <w:pPr>
        <w:spacing w:after="0"/>
        <w:ind w:left="0"/>
        <w:jc w:val="both"/>
      </w:pPr>
      <w:r>
        <w:rPr>
          <w:rFonts w:ascii="Times New Roman"/>
          <w:b w:val="false"/>
          <w:i w:val="false"/>
          <w:color w:val="000000"/>
          <w:sz w:val="28"/>
        </w:rPr>
        <w:t>
      5) бюджеттің тапшылығы (профициті) – -13 229 мың теңге;</w:t>
      </w:r>
    </w:p>
    <w:bookmarkEnd w:id="249"/>
    <w:bookmarkStart w:name="z257" w:id="250"/>
    <w:p>
      <w:pPr>
        <w:spacing w:after="0"/>
        <w:ind w:left="0"/>
        <w:jc w:val="both"/>
      </w:pPr>
      <w:r>
        <w:rPr>
          <w:rFonts w:ascii="Times New Roman"/>
          <w:b w:val="false"/>
          <w:i w:val="false"/>
          <w:color w:val="000000"/>
          <w:sz w:val="28"/>
        </w:rPr>
        <w:t>
      6) бюджет тапшылығын қаржыландыру (профицитті пайдалану) –13 229 мың теңге:</w:t>
      </w:r>
    </w:p>
    <w:bookmarkEnd w:id="250"/>
    <w:bookmarkStart w:name="z258" w:id="251"/>
    <w:p>
      <w:pPr>
        <w:spacing w:after="0"/>
        <w:ind w:left="0"/>
        <w:jc w:val="both"/>
      </w:pPr>
      <w:r>
        <w:rPr>
          <w:rFonts w:ascii="Times New Roman"/>
          <w:b w:val="false"/>
          <w:i w:val="false"/>
          <w:color w:val="000000"/>
          <w:sz w:val="28"/>
        </w:rPr>
        <w:t>
      қарыздар түсімі – 12 036 мың теңге;</w:t>
      </w:r>
    </w:p>
    <w:bookmarkEnd w:id="251"/>
    <w:bookmarkStart w:name="z259" w:id="252"/>
    <w:p>
      <w:pPr>
        <w:spacing w:after="0"/>
        <w:ind w:left="0"/>
        <w:jc w:val="both"/>
      </w:pPr>
      <w:r>
        <w:rPr>
          <w:rFonts w:ascii="Times New Roman"/>
          <w:b w:val="false"/>
          <w:i w:val="false"/>
          <w:color w:val="000000"/>
          <w:sz w:val="28"/>
        </w:rPr>
        <w:t>
      қарыздарды өтеу – 1 193 мың теңге;</w:t>
      </w:r>
    </w:p>
    <w:bookmarkEnd w:id="252"/>
    <w:bookmarkStart w:name="z260" w:id="253"/>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 Жуалы аудандық мәслихатының 18.03.2020 </w:t>
      </w:r>
      <w:r>
        <w:rPr>
          <w:rFonts w:ascii="Times New Roman"/>
          <w:b w:val="false"/>
          <w:i w:val="false"/>
          <w:color w:val="00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00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00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00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000000"/>
          <w:sz w:val="28"/>
        </w:rPr>
        <w:t>№71-2</w:t>
      </w:r>
      <w:r>
        <w:rPr>
          <w:rFonts w:ascii="Times New Roman"/>
          <w:b w:val="false"/>
          <w:i w:val="false"/>
          <w:color w:val="ff0000"/>
          <w:sz w:val="28"/>
        </w:rPr>
        <w:t xml:space="preserve"> (01.01.2020 қолданысқа енгізіледі); 20.11.2020 </w:t>
      </w:r>
      <w:r>
        <w:rPr>
          <w:rFonts w:ascii="Times New Roman"/>
          <w:b w:val="false"/>
          <w:i w:val="false"/>
          <w:color w:val="00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000000"/>
          <w:sz w:val="28"/>
        </w:rPr>
        <w:t>№76-2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261" w:id="254"/>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2020 жылы аудандық бюджеттен қаржыландырылатын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25 пайызға жоғарылатылған айлықақылар мен тарифтік мөлшерінде үстеме ақы төлеу үшін қаржы көзделсін.</w:t>
      </w:r>
    </w:p>
    <w:bookmarkEnd w:id="254"/>
    <w:bookmarkStart w:name="z262" w:id="255"/>
    <w:p>
      <w:pPr>
        <w:spacing w:after="0"/>
        <w:ind w:left="0"/>
        <w:jc w:val="both"/>
      </w:pPr>
      <w:r>
        <w:rPr>
          <w:rFonts w:ascii="Times New Roman"/>
          <w:b w:val="false"/>
          <w:i w:val="false"/>
          <w:color w:val="000000"/>
          <w:sz w:val="28"/>
        </w:rPr>
        <w:t xml:space="preserve">
      3. 2020 жылға арналған бюджеттi атқару процесiнде секвестрлеуге жатпайтын ауылдық жергілікті атқарушы органдарының бюджеттiк бағдарламалар тiзбесi </w:t>
      </w:r>
      <w:r>
        <w:rPr>
          <w:rFonts w:ascii="Times New Roman"/>
          <w:b w:val="false"/>
          <w:i w:val="false"/>
          <w:color w:val="000000"/>
          <w:sz w:val="28"/>
        </w:rPr>
        <w:t>№15 қосымшаға</w:t>
      </w:r>
      <w:r>
        <w:rPr>
          <w:rFonts w:ascii="Times New Roman"/>
          <w:b w:val="false"/>
          <w:i w:val="false"/>
          <w:color w:val="000000"/>
          <w:sz w:val="28"/>
        </w:rPr>
        <w:t xml:space="preserve"> сәйкес бекітілсін.</w:t>
      </w:r>
    </w:p>
    <w:bookmarkEnd w:id="255"/>
    <w:bookmarkStart w:name="z263" w:id="256"/>
    <w:p>
      <w:pPr>
        <w:spacing w:after="0"/>
        <w:ind w:left="0"/>
        <w:jc w:val="both"/>
      </w:pPr>
      <w:r>
        <w:rPr>
          <w:rFonts w:ascii="Times New Roman"/>
          <w:b w:val="false"/>
          <w:i w:val="false"/>
          <w:color w:val="000000"/>
          <w:sz w:val="28"/>
        </w:rPr>
        <w:t xml:space="preserve">
      4. Ауылдық жергілікті атқарушы органдарының резерві </w:t>
      </w:r>
      <w:r>
        <w:rPr>
          <w:rFonts w:ascii="Times New Roman"/>
          <w:b w:val="false"/>
          <w:i w:val="false"/>
          <w:color w:val="000000"/>
          <w:sz w:val="28"/>
        </w:rPr>
        <w:t>№16 қосымшаға</w:t>
      </w:r>
      <w:r>
        <w:rPr>
          <w:rFonts w:ascii="Times New Roman"/>
          <w:b w:val="false"/>
          <w:i w:val="false"/>
          <w:color w:val="000000"/>
          <w:sz w:val="28"/>
        </w:rPr>
        <w:t xml:space="preserve"> сәйкес бекітілсін.</w:t>
      </w:r>
    </w:p>
    <w:bookmarkEnd w:id="256"/>
    <w:bookmarkStart w:name="z264" w:id="257"/>
    <w:p>
      <w:pPr>
        <w:spacing w:after="0"/>
        <w:ind w:left="0"/>
        <w:jc w:val="both"/>
      </w:pPr>
      <w:r>
        <w:rPr>
          <w:rFonts w:ascii="Times New Roman"/>
          <w:b w:val="false"/>
          <w:i w:val="false"/>
          <w:color w:val="000000"/>
          <w:sz w:val="28"/>
        </w:rPr>
        <w:t>
      5.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 құқығын қорғау жөніндегі тұрақты комиссиясына жүктелсін.</w:t>
      </w:r>
    </w:p>
    <w:bookmarkEnd w:id="257"/>
    <w:bookmarkStart w:name="z265" w:id="258"/>
    <w:p>
      <w:pPr>
        <w:spacing w:after="0"/>
        <w:ind w:left="0"/>
        <w:jc w:val="both"/>
      </w:pPr>
      <w:r>
        <w:rPr>
          <w:rFonts w:ascii="Times New Roman"/>
          <w:b w:val="false"/>
          <w:i w:val="false"/>
          <w:color w:val="000000"/>
          <w:sz w:val="28"/>
        </w:rPr>
        <w:t>
      6. Осы шешім әділет органдарында мемлекеттік тіркеуден өткен күннен бастап күшіне енеді және 2020 жылдың 1 қаңтарынан қолданысқа енгізіледі.</w:t>
      </w:r>
    </w:p>
    <w:bookmarkEnd w:id="2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Сыдыгалиев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 қосымша</w:t>
            </w:r>
          </w:p>
        </w:tc>
      </w:tr>
    </w:tbl>
    <w:bookmarkStart w:name="z271" w:id="259"/>
    <w:p>
      <w:pPr>
        <w:spacing w:after="0"/>
        <w:ind w:left="0"/>
        <w:jc w:val="left"/>
      </w:pPr>
      <w:r>
        <w:rPr>
          <w:rFonts w:ascii="Times New Roman"/>
          <w:b/>
          <w:i w:val="false"/>
          <w:color w:val="000000"/>
        </w:rPr>
        <w:t xml:space="preserve"> Бауыржан Момышұлы ауылы әкімі аппаратының 2020 жылға арналған бюджеті</w:t>
      </w:r>
    </w:p>
    <w:bookmarkEnd w:id="259"/>
    <w:p>
      <w:pPr>
        <w:spacing w:after="0"/>
        <w:ind w:left="0"/>
        <w:jc w:val="both"/>
      </w:pPr>
      <w:r>
        <w:rPr>
          <w:rFonts w:ascii="Times New Roman"/>
          <w:b w:val="false"/>
          <w:i w:val="false"/>
          <w:color w:val="ff0000"/>
          <w:sz w:val="28"/>
        </w:rPr>
        <w:t xml:space="preserve">
      Ескерту. 1–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256"/>
        <w:gridCol w:w="1256"/>
        <w:gridCol w:w="6228"/>
        <w:gridCol w:w="2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104 636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bl>
    <w:bookmarkStart w:name="z274" w:id="260"/>
    <w:p>
      <w:pPr>
        <w:spacing w:after="0"/>
        <w:ind w:left="0"/>
        <w:jc w:val="left"/>
      </w:pPr>
      <w:r>
        <w:rPr>
          <w:rFonts w:ascii="Times New Roman"/>
          <w:b/>
          <w:i w:val="false"/>
          <w:color w:val="000000"/>
        </w:rPr>
        <w:t xml:space="preserve"> Б. Момышұлы ауылы әкімі аппаратының 2021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Сомасы, (мың теңге)</w:t>
            </w:r>
          </w:p>
          <w:bookmarkEnd w:id="261"/>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Сомасы, (мың теңге)</w:t>
            </w:r>
          </w:p>
          <w:bookmarkEnd w:id="262"/>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7" w:id="263"/>
    <w:p>
      <w:pPr>
        <w:spacing w:after="0"/>
        <w:ind w:left="0"/>
        <w:jc w:val="left"/>
      </w:pPr>
      <w:r>
        <w:rPr>
          <w:rFonts w:ascii="Times New Roman"/>
          <w:b/>
          <w:i w:val="false"/>
          <w:color w:val="000000"/>
        </w:rPr>
        <w:t xml:space="preserve"> Б. Момышұлы ауылы әкімі аппаратының 2022 жылға арналған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Сомасы, (мың теңге)</w:t>
            </w:r>
          </w:p>
          <w:bookmarkEnd w:id="264"/>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Сомасы, (мың теңге)</w:t>
            </w:r>
          </w:p>
          <w:bookmarkEnd w:id="265"/>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2 қосымша</w:t>
            </w:r>
          </w:p>
        </w:tc>
      </w:tr>
    </w:tbl>
    <w:bookmarkStart w:name="z283" w:id="266"/>
    <w:p>
      <w:pPr>
        <w:spacing w:after="0"/>
        <w:ind w:left="0"/>
        <w:jc w:val="left"/>
      </w:pPr>
      <w:r>
        <w:rPr>
          <w:rFonts w:ascii="Times New Roman"/>
          <w:b/>
          <w:i w:val="false"/>
          <w:color w:val="000000"/>
        </w:rPr>
        <w:t xml:space="preserve"> Ақтөбе ауылдық округі 2020 жылға арналған бюджеті</w:t>
      </w:r>
    </w:p>
    <w:bookmarkEnd w:id="266"/>
    <w:p>
      <w:pPr>
        <w:spacing w:after="0"/>
        <w:ind w:left="0"/>
        <w:jc w:val="both"/>
      </w:pPr>
      <w:r>
        <w:rPr>
          <w:rFonts w:ascii="Times New Roman"/>
          <w:b w:val="false"/>
          <w:i w:val="false"/>
          <w:color w:val="ff0000"/>
          <w:sz w:val="28"/>
        </w:rPr>
        <w:t xml:space="preserve">
      Ескерту. 2–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bl>
    <w:bookmarkStart w:name="z286" w:id="267"/>
    <w:p>
      <w:pPr>
        <w:spacing w:after="0"/>
        <w:ind w:left="0"/>
        <w:jc w:val="left"/>
      </w:pPr>
      <w:r>
        <w:rPr>
          <w:rFonts w:ascii="Times New Roman"/>
          <w:b/>
          <w:i w:val="false"/>
          <w:color w:val="000000"/>
        </w:rPr>
        <w:t xml:space="preserve"> Ақтөбе ауылдық округі 2021 жылға арналған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Сомасы, (мың теңге)</w:t>
            </w:r>
          </w:p>
          <w:bookmarkEnd w:id="268"/>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Сомасы, (мың теңге)</w:t>
            </w:r>
          </w:p>
          <w:bookmarkEnd w:id="269"/>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9" w:id="270"/>
    <w:p>
      <w:pPr>
        <w:spacing w:after="0"/>
        <w:ind w:left="0"/>
        <w:jc w:val="left"/>
      </w:pPr>
      <w:r>
        <w:rPr>
          <w:rFonts w:ascii="Times New Roman"/>
          <w:b/>
          <w:i w:val="false"/>
          <w:color w:val="000000"/>
        </w:rPr>
        <w:t xml:space="preserve"> Ақтөбе ауылдық округі 2022 жылға арналған бюджеті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Сомасы, (мың теңге)</w:t>
            </w:r>
          </w:p>
          <w:bookmarkEnd w:id="271"/>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Сомасы, (мың теңге)</w:t>
            </w:r>
          </w:p>
          <w:bookmarkEnd w:id="272"/>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3 қосымша</w:t>
            </w:r>
          </w:p>
        </w:tc>
      </w:tr>
    </w:tbl>
    <w:bookmarkStart w:name="z295" w:id="273"/>
    <w:p>
      <w:pPr>
        <w:spacing w:after="0"/>
        <w:ind w:left="0"/>
        <w:jc w:val="left"/>
      </w:pPr>
      <w:r>
        <w:rPr>
          <w:rFonts w:ascii="Times New Roman"/>
          <w:b/>
          <w:i w:val="false"/>
          <w:color w:val="000000"/>
        </w:rPr>
        <w:t xml:space="preserve"> Ақсай ауылдық округі 2020 жылға арналған бюджеті</w:t>
      </w:r>
    </w:p>
    <w:bookmarkEnd w:id="273"/>
    <w:p>
      <w:pPr>
        <w:spacing w:after="0"/>
        <w:ind w:left="0"/>
        <w:jc w:val="both"/>
      </w:pPr>
      <w:r>
        <w:rPr>
          <w:rFonts w:ascii="Times New Roman"/>
          <w:b w:val="false"/>
          <w:i w:val="false"/>
          <w:color w:val="ff0000"/>
          <w:sz w:val="28"/>
        </w:rPr>
        <w:t xml:space="preserve">
      Ескерту. 3–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bl>
    <w:bookmarkStart w:name="z298" w:id="274"/>
    <w:p>
      <w:pPr>
        <w:spacing w:after="0"/>
        <w:ind w:left="0"/>
        <w:jc w:val="left"/>
      </w:pPr>
      <w:r>
        <w:rPr>
          <w:rFonts w:ascii="Times New Roman"/>
          <w:b/>
          <w:i w:val="false"/>
          <w:color w:val="000000"/>
        </w:rPr>
        <w:t xml:space="preserve"> Ақсай ауылдық округі 2021 жылға арналған бюджеті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Сомасы, (мың теңге)</w:t>
            </w:r>
          </w:p>
          <w:bookmarkEnd w:id="275"/>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Сомасы, (мың теңге)</w:t>
            </w:r>
          </w:p>
          <w:bookmarkEnd w:id="276"/>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1" w:id="277"/>
    <w:p>
      <w:pPr>
        <w:spacing w:after="0"/>
        <w:ind w:left="0"/>
        <w:jc w:val="left"/>
      </w:pPr>
      <w:r>
        <w:rPr>
          <w:rFonts w:ascii="Times New Roman"/>
          <w:b/>
          <w:i w:val="false"/>
          <w:color w:val="000000"/>
        </w:rPr>
        <w:t xml:space="preserve"> Ақсай ауылдық округі 2022 жылға арналған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Сомасы, (мың теңге)</w:t>
            </w:r>
          </w:p>
          <w:bookmarkEnd w:id="278"/>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Сомасы, (мың теңге)</w:t>
            </w:r>
          </w:p>
          <w:bookmarkEnd w:id="279"/>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4 қосымша</w:t>
            </w:r>
          </w:p>
        </w:tc>
      </w:tr>
    </w:tbl>
    <w:bookmarkStart w:name="z307" w:id="280"/>
    <w:p>
      <w:pPr>
        <w:spacing w:after="0"/>
        <w:ind w:left="0"/>
        <w:jc w:val="left"/>
      </w:pPr>
      <w:r>
        <w:rPr>
          <w:rFonts w:ascii="Times New Roman"/>
          <w:b/>
          <w:i w:val="false"/>
          <w:color w:val="000000"/>
        </w:rPr>
        <w:t xml:space="preserve"> Боралдай ауылдық округі 2020 жылға арналған бюджеті</w:t>
      </w:r>
    </w:p>
    <w:bookmarkEnd w:id="280"/>
    <w:p>
      <w:pPr>
        <w:spacing w:after="0"/>
        <w:ind w:left="0"/>
        <w:jc w:val="both"/>
      </w:pPr>
      <w:r>
        <w:rPr>
          <w:rFonts w:ascii="Times New Roman"/>
          <w:b w:val="false"/>
          <w:i w:val="false"/>
          <w:color w:val="ff0000"/>
          <w:sz w:val="28"/>
        </w:rPr>
        <w:t xml:space="preserve">
      Ескерту. 4–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bl>
    <w:bookmarkStart w:name="z310" w:id="281"/>
    <w:p>
      <w:pPr>
        <w:spacing w:after="0"/>
        <w:ind w:left="0"/>
        <w:jc w:val="left"/>
      </w:pPr>
      <w:r>
        <w:rPr>
          <w:rFonts w:ascii="Times New Roman"/>
          <w:b/>
          <w:i w:val="false"/>
          <w:color w:val="000000"/>
        </w:rPr>
        <w:t xml:space="preserve"> Боралдай ауылдық округі 2021 жылға арналған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2"/>
          <w:p>
            <w:pPr>
              <w:spacing w:after="20"/>
              <w:ind w:left="20"/>
              <w:jc w:val="both"/>
            </w:pPr>
            <w:r>
              <w:rPr>
                <w:rFonts w:ascii="Times New Roman"/>
                <w:b w:val="false"/>
                <w:i w:val="false"/>
                <w:color w:val="000000"/>
                <w:sz w:val="20"/>
              </w:rPr>
              <w:t>
Сомасы, (мың теңге)</w:t>
            </w:r>
          </w:p>
          <w:bookmarkEnd w:id="282"/>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3"/>
          <w:p>
            <w:pPr>
              <w:spacing w:after="20"/>
              <w:ind w:left="20"/>
              <w:jc w:val="both"/>
            </w:pPr>
            <w:r>
              <w:rPr>
                <w:rFonts w:ascii="Times New Roman"/>
                <w:b w:val="false"/>
                <w:i w:val="false"/>
                <w:color w:val="000000"/>
                <w:sz w:val="20"/>
              </w:rPr>
              <w:t>
Сомасы, (мың теңге)</w:t>
            </w:r>
          </w:p>
          <w:bookmarkEnd w:id="283"/>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3" w:id="284"/>
    <w:p>
      <w:pPr>
        <w:spacing w:after="0"/>
        <w:ind w:left="0"/>
        <w:jc w:val="left"/>
      </w:pPr>
      <w:r>
        <w:rPr>
          <w:rFonts w:ascii="Times New Roman"/>
          <w:b/>
          <w:i w:val="false"/>
          <w:color w:val="000000"/>
        </w:rPr>
        <w:t xml:space="preserve"> Боралдай ауылдық округі 2022 жылға арналған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5"/>
          <w:p>
            <w:pPr>
              <w:spacing w:after="20"/>
              <w:ind w:left="20"/>
              <w:jc w:val="both"/>
            </w:pPr>
            <w:r>
              <w:rPr>
                <w:rFonts w:ascii="Times New Roman"/>
                <w:b w:val="false"/>
                <w:i w:val="false"/>
                <w:color w:val="000000"/>
                <w:sz w:val="20"/>
              </w:rPr>
              <w:t>
Сомасы, (мың теңге)</w:t>
            </w:r>
          </w:p>
          <w:bookmarkEnd w:id="285"/>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Сомасы, (мың теңге)</w:t>
            </w:r>
          </w:p>
          <w:bookmarkEnd w:id="286"/>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5 қосымша</w:t>
            </w:r>
          </w:p>
        </w:tc>
      </w:tr>
    </w:tbl>
    <w:bookmarkStart w:name="z319" w:id="287"/>
    <w:p>
      <w:pPr>
        <w:spacing w:after="0"/>
        <w:ind w:left="0"/>
        <w:jc w:val="left"/>
      </w:pPr>
      <w:r>
        <w:rPr>
          <w:rFonts w:ascii="Times New Roman"/>
          <w:b/>
          <w:i w:val="false"/>
          <w:color w:val="000000"/>
        </w:rPr>
        <w:t xml:space="preserve"> Билікөл ауылдық округі 2020 жылға арналған бюджеті</w:t>
      </w:r>
    </w:p>
    <w:bookmarkEnd w:id="287"/>
    <w:p>
      <w:pPr>
        <w:spacing w:after="0"/>
        <w:ind w:left="0"/>
        <w:jc w:val="both"/>
      </w:pPr>
      <w:r>
        <w:rPr>
          <w:rFonts w:ascii="Times New Roman"/>
          <w:b w:val="false"/>
          <w:i w:val="false"/>
          <w:color w:val="ff0000"/>
          <w:sz w:val="28"/>
        </w:rPr>
        <w:t xml:space="preserve">
      Ескерту. 5–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2" w:id="288"/>
    <w:p>
      <w:pPr>
        <w:spacing w:after="0"/>
        <w:ind w:left="0"/>
        <w:jc w:val="left"/>
      </w:pPr>
      <w:r>
        <w:rPr>
          <w:rFonts w:ascii="Times New Roman"/>
          <w:b/>
          <w:i w:val="false"/>
          <w:color w:val="000000"/>
        </w:rPr>
        <w:t xml:space="preserve"> Билікөл ауылдық округі 2021 жылға арналған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9"/>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Сомасы, (мың теңге)</w:t>
            </w:r>
          </w:p>
          <w:bookmarkEnd w:id="290"/>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5" w:id="291"/>
    <w:p>
      <w:pPr>
        <w:spacing w:after="0"/>
        <w:ind w:left="0"/>
        <w:jc w:val="left"/>
      </w:pPr>
      <w:r>
        <w:rPr>
          <w:rFonts w:ascii="Times New Roman"/>
          <w:b/>
          <w:i w:val="false"/>
          <w:color w:val="000000"/>
        </w:rPr>
        <w:t xml:space="preserve"> Билікөл ауылдық округі 2022 жылға арналған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Сомасы, (мың теңге)</w:t>
            </w:r>
          </w:p>
          <w:bookmarkEnd w:id="292"/>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Сомасы, (мың теңге)</w:t>
            </w:r>
          </w:p>
          <w:bookmarkEnd w:id="293"/>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2018 жылғы 30 желтоқсандағы</w:t>
            </w:r>
            <w:r>
              <w:br/>
            </w:r>
            <w:r>
              <w:rPr>
                <w:rFonts w:ascii="Times New Roman"/>
                <w:b w:val="false"/>
                <w:i w:val="false"/>
                <w:color w:val="000000"/>
                <w:sz w:val="20"/>
              </w:rPr>
              <w:t>№ 58-2 шешіміне 6 қосымша</w:t>
            </w:r>
          </w:p>
        </w:tc>
      </w:tr>
    </w:tbl>
    <w:bookmarkStart w:name="z331" w:id="294"/>
    <w:p>
      <w:pPr>
        <w:spacing w:after="0"/>
        <w:ind w:left="0"/>
        <w:jc w:val="left"/>
      </w:pPr>
      <w:r>
        <w:rPr>
          <w:rFonts w:ascii="Times New Roman"/>
          <w:b/>
          <w:i w:val="false"/>
          <w:color w:val="000000"/>
        </w:rPr>
        <w:t xml:space="preserve"> Жетітөбе ауылдық округі 2020 жылға арналған бюджеті</w:t>
      </w:r>
    </w:p>
    <w:bookmarkEnd w:id="294"/>
    <w:p>
      <w:pPr>
        <w:spacing w:after="0"/>
        <w:ind w:left="0"/>
        <w:jc w:val="both"/>
      </w:pPr>
      <w:r>
        <w:rPr>
          <w:rFonts w:ascii="Times New Roman"/>
          <w:b w:val="false"/>
          <w:i w:val="false"/>
          <w:color w:val="ff0000"/>
          <w:sz w:val="28"/>
        </w:rPr>
        <w:t xml:space="preserve">
      Ескерту. 6–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23 550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bl>
    <w:bookmarkStart w:name="z334" w:id="295"/>
    <w:p>
      <w:pPr>
        <w:spacing w:after="0"/>
        <w:ind w:left="0"/>
        <w:jc w:val="left"/>
      </w:pPr>
      <w:r>
        <w:rPr>
          <w:rFonts w:ascii="Times New Roman"/>
          <w:b/>
          <w:i w:val="false"/>
          <w:color w:val="000000"/>
        </w:rPr>
        <w:t xml:space="preserve"> Жетітөбе ауылдық округі 2021 жылға арналған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6"/>
          <w:p>
            <w:pPr>
              <w:spacing w:after="20"/>
              <w:ind w:left="20"/>
              <w:jc w:val="both"/>
            </w:pPr>
            <w:r>
              <w:rPr>
                <w:rFonts w:ascii="Times New Roman"/>
                <w:b w:val="false"/>
                <w:i w:val="false"/>
                <w:color w:val="000000"/>
                <w:sz w:val="20"/>
              </w:rPr>
              <w:t>
Сомасы, (мың теңге)</w:t>
            </w:r>
          </w:p>
          <w:bookmarkEnd w:id="296"/>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7"/>
          <w:p>
            <w:pPr>
              <w:spacing w:after="20"/>
              <w:ind w:left="20"/>
              <w:jc w:val="both"/>
            </w:pPr>
            <w:r>
              <w:rPr>
                <w:rFonts w:ascii="Times New Roman"/>
                <w:b w:val="false"/>
                <w:i w:val="false"/>
                <w:color w:val="000000"/>
                <w:sz w:val="20"/>
              </w:rPr>
              <w:t>
Сомасы, (мың теңге)</w:t>
            </w:r>
          </w:p>
          <w:bookmarkEnd w:id="297"/>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7" w:id="298"/>
    <w:p>
      <w:pPr>
        <w:spacing w:after="0"/>
        <w:ind w:left="0"/>
        <w:jc w:val="left"/>
      </w:pPr>
      <w:r>
        <w:rPr>
          <w:rFonts w:ascii="Times New Roman"/>
          <w:b/>
          <w:i w:val="false"/>
          <w:color w:val="000000"/>
        </w:rPr>
        <w:t xml:space="preserve"> Жетітөбе ауылдық округі 2022 жылға арналған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9"/>
          <w:p>
            <w:pPr>
              <w:spacing w:after="20"/>
              <w:ind w:left="20"/>
              <w:jc w:val="both"/>
            </w:pPr>
            <w:r>
              <w:rPr>
                <w:rFonts w:ascii="Times New Roman"/>
                <w:b w:val="false"/>
                <w:i w:val="false"/>
                <w:color w:val="000000"/>
                <w:sz w:val="20"/>
              </w:rPr>
              <w:t>
Сомасы, (мың теңге)</w:t>
            </w:r>
          </w:p>
          <w:bookmarkEnd w:id="299"/>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0"/>
          <w:p>
            <w:pPr>
              <w:spacing w:after="20"/>
              <w:ind w:left="20"/>
              <w:jc w:val="both"/>
            </w:pPr>
            <w:r>
              <w:rPr>
                <w:rFonts w:ascii="Times New Roman"/>
                <w:b w:val="false"/>
                <w:i w:val="false"/>
                <w:color w:val="000000"/>
                <w:sz w:val="20"/>
              </w:rPr>
              <w:t>
Сомасы, (мың теңге)</w:t>
            </w:r>
          </w:p>
          <w:bookmarkEnd w:id="300"/>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7 қосымша</w:t>
            </w:r>
          </w:p>
        </w:tc>
      </w:tr>
    </w:tbl>
    <w:bookmarkStart w:name="z343" w:id="301"/>
    <w:p>
      <w:pPr>
        <w:spacing w:after="0"/>
        <w:ind w:left="0"/>
        <w:jc w:val="left"/>
      </w:pPr>
      <w:r>
        <w:rPr>
          <w:rFonts w:ascii="Times New Roman"/>
          <w:b/>
          <w:i w:val="false"/>
          <w:color w:val="000000"/>
        </w:rPr>
        <w:t xml:space="preserve"> Көкбастау ауылдық округі 2020 жылға арналған бюджеті</w:t>
      </w:r>
    </w:p>
    <w:bookmarkEnd w:id="301"/>
    <w:p>
      <w:pPr>
        <w:spacing w:after="0"/>
        <w:ind w:left="0"/>
        <w:jc w:val="both"/>
      </w:pPr>
      <w:r>
        <w:rPr>
          <w:rFonts w:ascii="Times New Roman"/>
          <w:b w:val="false"/>
          <w:i w:val="false"/>
          <w:color w:val="ff0000"/>
          <w:sz w:val="28"/>
        </w:rPr>
        <w:t xml:space="preserve">
      Ескерту. 7–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bl>
    <w:bookmarkStart w:name="z346" w:id="302"/>
    <w:p>
      <w:pPr>
        <w:spacing w:after="0"/>
        <w:ind w:left="0"/>
        <w:jc w:val="left"/>
      </w:pPr>
      <w:r>
        <w:rPr>
          <w:rFonts w:ascii="Times New Roman"/>
          <w:b/>
          <w:i w:val="false"/>
          <w:color w:val="000000"/>
        </w:rPr>
        <w:t xml:space="preserve"> Көкбастау ауылдық округі 2021 жылға арналған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Сомасы, (мың теңге)</w:t>
            </w:r>
          </w:p>
          <w:bookmarkEnd w:id="303"/>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4"/>
          <w:p>
            <w:pPr>
              <w:spacing w:after="20"/>
              <w:ind w:left="20"/>
              <w:jc w:val="both"/>
            </w:pPr>
            <w:r>
              <w:rPr>
                <w:rFonts w:ascii="Times New Roman"/>
                <w:b w:val="false"/>
                <w:i w:val="false"/>
                <w:color w:val="000000"/>
                <w:sz w:val="20"/>
              </w:rPr>
              <w:t>
Сомасы, (мың теңге)</w:t>
            </w:r>
          </w:p>
          <w:bookmarkEnd w:id="304"/>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10 245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9" w:id="305"/>
    <w:p>
      <w:pPr>
        <w:spacing w:after="0"/>
        <w:ind w:left="0"/>
        <w:jc w:val="left"/>
      </w:pPr>
      <w:r>
        <w:rPr>
          <w:rFonts w:ascii="Times New Roman"/>
          <w:b/>
          <w:i w:val="false"/>
          <w:color w:val="000000"/>
        </w:rPr>
        <w:t xml:space="preserve"> Көкбастау ауылдық округі 2022 жылға арналған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Сомасы, (мың теңге)</w:t>
            </w:r>
          </w:p>
          <w:bookmarkEnd w:id="306"/>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7"/>
          <w:p>
            <w:pPr>
              <w:spacing w:after="20"/>
              <w:ind w:left="20"/>
              <w:jc w:val="both"/>
            </w:pPr>
            <w:r>
              <w:rPr>
                <w:rFonts w:ascii="Times New Roman"/>
                <w:b w:val="false"/>
                <w:i w:val="false"/>
                <w:color w:val="000000"/>
                <w:sz w:val="20"/>
              </w:rPr>
              <w:t>
Сомасы, (мың теңге)</w:t>
            </w:r>
          </w:p>
          <w:bookmarkEnd w:id="307"/>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8 қосымша</w:t>
            </w:r>
          </w:p>
        </w:tc>
      </w:tr>
    </w:tbl>
    <w:bookmarkStart w:name="z355" w:id="308"/>
    <w:p>
      <w:pPr>
        <w:spacing w:after="0"/>
        <w:ind w:left="0"/>
        <w:jc w:val="left"/>
      </w:pPr>
      <w:r>
        <w:rPr>
          <w:rFonts w:ascii="Times New Roman"/>
          <w:b/>
          <w:i w:val="false"/>
          <w:color w:val="000000"/>
        </w:rPr>
        <w:t xml:space="preserve"> Куреңбел ауылдық округі 2020 жылға арналған бюджеті</w:t>
      </w:r>
    </w:p>
    <w:bookmarkEnd w:id="308"/>
    <w:p>
      <w:pPr>
        <w:spacing w:after="0"/>
        <w:ind w:left="0"/>
        <w:jc w:val="both"/>
      </w:pPr>
      <w:r>
        <w:rPr>
          <w:rFonts w:ascii="Times New Roman"/>
          <w:b w:val="false"/>
          <w:i w:val="false"/>
          <w:color w:val="ff0000"/>
          <w:sz w:val="28"/>
        </w:rPr>
        <w:t xml:space="preserve">
      Ескерту. 8–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bl>
    <w:bookmarkStart w:name="z358" w:id="309"/>
    <w:p>
      <w:pPr>
        <w:spacing w:after="0"/>
        <w:ind w:left="0"/>
        <w:jc w:val="left"/>
      </w:pPr>
      <w:r>
        <w:rPr>
          <w:rFonts w:ascii="Times New Roman"/>
          <w:b/>
          <w:i w:val="false"/>
          <w:color w:val="000000"/>
        </w:rPr>
        <w:t xml:space="preserve"> Күреңбел ауылдық округі 2021 жылға арналған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0"/>
          <w:p>
            <w:pPr>
              <w:spacing w:after="20"/>
              <w:ind w:left="20"/>
              <w:jc w:val="both"/>
            </w:pPr>
            <w:r>
              <w:rPr>
                <w:rFonts w:ascii="Times New Roman"/>
                <w:b w:val="false"/>
                <w:i w:val="false"/>
                <w:color w:val="000000"/>
                <w:sz w:val="20"/>
              </w:rPr>
              <w:t>
Сомасы (мың теңге)</w:t>
            </w:r>
          </w:p>
          <w:bookmarkEnd w:id="310"/>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1"/>
          <w:p>
            <w:pPr>
              <w:spacing w:after="20"/>
              <w:ind w:left="20"/>
              <w:jc w:val="both"/>
            </w:pPr>
            <w:r>
              <w:rPr>
                <w:rFonts w:ascii="Times New Roman"/>
                <w:b w:val="false"/>
                <w:i w:val="false"/>
                <w:color w:val="000000"/>
                <w:sz w:val="20"/>
              </w:rPr>
              <w:t>
Сомасы, (мың теңге)</w:t>
            </w:r>
          </w:p>
          <w:bookmarkEnd w:id="311"/>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1" w:id="312"/>
    <w:p>
      <w:pPr>
        <w:spacing w:after="0"/>
        <w:ind w:left="0"/>
        <w:jc w:val="left"/>
      </w:pPr>
      <w:r>
        <w:rPr>
          <w:rFonts w:ascii="Times New Roman"/>
          <w:b/>
          <w:i w:val="false"/>
          <w:color w:val="000000"/>
        </w:rPr>
        <w:t xml:space="preserve"> Күреңбел ауылдық округі 2022 жылға арналған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3"/>
          <w:p>
            <w:pPr>
              <w:spacing w:after="20"/>
              <w:ind w:left="20"/>
              <w:jc w:val="both"/>
            </w:pPr>
            <w:r>
              <w:rPr>
                <w:rFonts w:ascii="Times New Roman"/>
                <w:b w:val="false"/>
                <w:i w:val="false"/>
                <w:color w:val="000000"/>
                <w:sz w:val="20"/>
              </w:rPr>
              <w:t>
Сомасы (мың теңге)</w:t>
            </w:r>
          </w:p>
          <w:bookmarkEnd w:id="313"/>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4"/>
          <w:p>
            <w:pPr>
              <w:spacing w:after="20"/>
              <w:ind w:left="20"/>
              <w:jc w:val="both"/>
            </w:pPr>
            <w:r>
              <w:rPr>
                <w:rFonts w:ascii="Times New Roman"/>
                <w:b w:val="false"/>
                <w:i w:val="false"/>
                <w:color w:val="000000"/>
                <w:sz w:val="20"/>
              </w:rPr>
              <w:t>
Сомасы, (мың теңге)</w:t>
            </w:r>
          </w:p>
          <w:bookmarkEnd w:id="314"/>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9 қосымша</w:t>
            </w:r>
          </w:p>
        </w:tc>
      </w:tr>
    </w:tbl>
    <w:bookmarkStart w:name="z367" w:id="315"/>
    <w:p>
      <w:pPr>
        <w:spacing w:after="0"/>
        <w:ind w:left="0"/>
        <w:jc w:val="left"/>
      </w:pPr>
      <w:r>
        <w:rPr>
          <w:rFonts w:ascii="Times New Roman"/>
          <w:b/>
          <w:i w:val="false"/>
          <w:color w:val="000000"/>
        </w:rPr>
        <w:t xml:space="preserve"> Қарасаз ауылдық округі 2020 жылға арналған бюджеті</w:t>
      </w:r>
    </w:p>
    <w:bookmarkEnd w:id="315"/>
    <w:p>
      <w:pPr>
        <w:spacing w:after="0"/>
        <w:ind w:left="0"/>
        <w:jc w:val="both"/>
      </w:pPr>
      <w:r>
        <w:rPr>
          <w:rFonts w:ascii="Times New Roman"/>
          <w:b w:val="false"/>
          <w:i w:val="false"/>
          <w:color w:val="ff0000"/>
          <w:sz w:val="28"/>
        </w:rPr>
        <w:t xml:space="preserve">
      Ескерту. 9–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3"/>
        <w:gridCol w:w="4240"/>
        <w:gridCol w:w="3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bl>
    <w:bookmarkStart w:name="z370" w:id="316"/>
    <w:p>
      <w:pPr>
        <w:spacing w:after="0"/>
        <w:ind w:left="0"/>
        <w:jc w:val="left"/>
      </w:pPr>
      <w:r>
        <w:rPr>
          <w:rFonts w:ascii="Times New Roman"/>
          <w:b/>
          <w:i w:val="false"/>
          <w:color w:val="000000"/>
        </w:rPr>
        <w:t xml:space="preserve"> Қарасаз ауылдық округі 2021 жылға арналған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7"/>
          <w:p>
            <w:pPr>
              <w:spacing w:after="20"/>
              <w:ind w:left="20"/>
              <w:jc w:val="both"/>
            </w:pPr>
            <w:r>
              <w:rPr>
                <w:rFonts w:ascii="Times New Roman"/>
                <w:b w:val="false"/>
                <w:i w:val="false"/>
                <w:color w:val="000000"/>
                <w:sz w:val="20"/>
              </w:rPr>
              <w:t>
Сомасы (мың теңге)</w:t>
            </w:r>
          </w:p>
          <w:bookmarkEnd w:id="317"/>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8"/>
          <w:p>
            <w:pPr>
              <w:spacing w:after="20"/>
              <w:ind w:left="20"/>
              <w:jc w:val="both"/>
            </w:pPr>
            <w:r>
              <w:rPr>
                <w:rFonts w:ascii="Times New Roman"/>
                <w:b w:val="false"/>
                <w:i w:val="false"/>
                <w:color w:val="000000"/>
                <w:sz w:val="20"/>
              </w:rPr>
              <w:t>
Сомасы, (мың теңге)</w:t>
            </w:r>
          </w:p>
          <w:bookmarkEnd w:id="318"/>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3" w:id="319"/>
    <w:p>
      <w:pPr>
        <w:spacing w:after="0"/>
        <w:ind w:left="0"/>
        <w:jc w:val="left"/>
      </w:pPr>
      <w:r>
        <w:rPr>
          <w:rFonts w:ascii="Times New Roman"/>
          <w:b/>
          <w:i w:val="false"/>
          <w:color w:val="000000"/>
        </w:rPr>
        <w:t xml:space="preserve"> Қарасаз ауылдық округі 2022 жылға арналған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0"/>
          <w:p>
            <w:pPr>
              <w:spacing w:after="20"/>
              <w:ind w:left="20"/>
              <w:jc w:val="both"/>
            </w:pPr>
            <w:r>
              <w:rPr>
                <w:rFonts w:ascii="Times New Roman"/>
                <w:b w:val="false"/>
                <w:i w:val="false"/>
                <w:color w:val="000000"/>
                <w:sz w:val="20"/>
              </w:rPr>
              <w:t>
Сомасы (мың теңге)</w:t>
            </w:r>
          </w:p>
          <w:bookmarkEnd w:id="320"/>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1"/>
          <w:p>
            <w:pPr>
              <w:spacing w:after="20"/>
              <w:ind w:left="20"/>
              <w:jc w:val="both"/>
            </w:pPr>
            <w:r>
              <w:rPr>
                <w:rFonts w:ascii="Times New Roman"/>
                <w:b w:val="false"/>
                <w:i w:val="false"/>
                <w:color w:val="000000"/>
                <w:sz w:val="20"/>
              </w:rPr>
              <w:t>
Сомасы, (мың теңге)</w:t>
            </w:r>
          </w:p>
          <w:bookmarkEnd w:id="321"/>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10 қосымша</w:t>
            </w:r>
          </w:p>
        </w:tc>
      </w:tr>
    </w:tbl>
    <w:bookmarkStart w:name="z379" w:id="322"/>
    <w:p>
      <w:pPr>
        <w:spacing w:after="0"/>
        <w:ind w:left="0"/>
        <w:jc w:val="left"/>
      </w:pPr>
      <w:r>
        <w:rPr>
          <w:rFonts w:ascii="Times New Roman"/>
          <w:b/>
          <w:i w:val="false"/>
          <w:color w:val="000000"/>
        </w:rPr>
        <w:t xml:space="preserve"> Қошқарата ауылдық округі 2020 жылға арналған бюджеті</w:t>
      </w:r>
    </w:p>
    <w:bookmarkEnd w:id="322"/>
    <w:p>
      <w:pPr>
        <w:spacing w:after="0"/>
        <w:ind w:left="0"/>
        <w:jc w:val="both"/>
      </w:pPr>
      <w:r>
        <w:rPr>
          <w:rFonts w:ascii="Times New Roman"/>
          <w:b w:val="false"/>
          <w:i w:val="false"/>
          <w:color w:val="ff0000"/>
          <w:sz w:val="28"/>
        </w:rPr>
        <w:t xml:space="preserve">
      Ескерту. 10–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3"/>
        <w:gridCol w:w="4404"/>
        <w:gridCol w:w="2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2" w:id="323"/>
    <w:p>
      <w:pPr>
        <w:spacing w:after="0"/>
        <w:ind w:left="0"/>
        <w:jc w:val="left"/>
      </w:pPr>
      <w:r>
        <w:rPr>
          <w:rFonts w:ascii="Times New Roman"/>
          <w:b/>
          <w:i w:val="false"/>
          <w:color w:val="000000"/>
        </w:rPr>
        <w:t xml:space="preserve"> Қошқарата ауылдық округі 2021 жылға арналған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4"/>
          <w:p>
            <w:pPr>
              <w:spacing w:after="20"/>
              <w:ind w:left="20"/>
              <w:jc w:val="both"/>
            </w:pPr>
            <w:r>
              <w:rPr>
                <w:rFonts w:ascii="Times New Roman"/>
                <w:b w:val="false"/>
                <w:i w:val="false"/>
                <w:color w:val="000000"/>
                <w:sz w:val="20"/>
              </w:rPr>
              <w:t>
Сомасы (мың теңге)</w:t>
            </w:r>
          </w:p>
          <w:bookmarkEnd w:id="324"/>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5"/>
          <w:p>
            <w:pPr>
              <w:spacing w:after="20"/>
              <w:ind w:left="20"/>
              <w:jc w:val="both"/>
            </w:pPr>
            <w:r>
              <w:rPr>
                <w:rFonts w:ascii="Times New Roman"/>
                <w:b w:val="false"/>
                <w:i w:val="false"/>
                <w:color w:val="000000"/>
                <w:sz w:val="20"/>
              </w:rPr>
              <w:t>
Сомасы, (мың теңге)</w:t>
            </w:r>
          </w:p>
          <w:bookmarkEnd w:id="325"/>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5" w:id="326"/>
    <w:p>
      <w:pPr>
        <w:spacing w:after="0"/>
        <w:ind w:left="0"/>
        <w:jc w:val="left"/>
      </w:pPr>
      <w:r>
        <w:rPr>
          <w:rFonts w:ascii="Times New Roman"/>
          <w:b/>
          <w:i w:val="false"/>
          <w:color w:val="000000"/>
        </w:rPr>
        <w:t xml:space="preserve"> Қошқарата ауылдық округі 2022 жылға арналған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7"/>
          <w:p>
            <w:pPr>
              <w:spacing w:after="20"/>
              <w:ind w:left="20"/>
              <w:jc w:val="both"/>
            </w:pPr>
            <w:r>
              <w:rPr>
                <w:rFonts w:ascii="Times New Roman"/>
                <w:b w:val="false"/>
                <w:i w:val="false"/>
                <w:color w:val="000000"/>
                <w:sz w:val="20"/>
              </w:rPr>
              <w:t>
Сомасы (мың теңге)</w:t>
            </w:r>
          </w:p>
          <w:bookmarkEnd w:id="327"/>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8"/>
          <w:p>
            <w:pPr>
              <w:spacing w:after="20"/>
              <w:ind w:left="20"/>
              <w:jc w:val="both"/>
            </w:pPr>
            <w:r>
              <w:rPr>
                <w:rFonts w:ascii="Times New Roman"/>
                <w:b w:val="false"/>
                <w:i w:val="false"/>
                <w:color w:val="000000"/>
                <w:sz w:val="20"/>
              </w:rPr>
              <w:t>
Сомасы, (мың теңге)</w:t>
            </w:r>
          </w:p>
          <w:bookmarkEnd w:id="328"/>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11 қосымша</w:t>
            </w:r>
          </w:p>
        </w:tc>
      </w:tr>
    </w:tbl>
    <w:bookmarkStart w:name="z391" w:id="329"/>
    <w:p>
      <w:pPr>
        <w:spacing w:after="0"/>
        <w:ind w:left="0"/>
        <w:jc w:val="left"/>
      </w:pPr>
      <w:r>
        <w:rPr>
          <w:rFonts w:ascii="Times New Roman"/>
          <w:b/>
          <w:i w:val="false"/>
          <w:color w:val="000000"/>
        </w:rPr>
        <w:t xml:space="preserve"> Қызыларық ауылдық округі 2020 жылға арналған бюджеті</w:t>
      </w:r>
    </w:p>
    <w:bookmarkEnd w:id="329"/>
    <w:p>
      <w:pPr>
        <w:spacing w:after="0"/>
        <w:ind w:left="0"/>
        <w:jc w:val="both"/>
      </w:pPr>
      <w:r>
        <w:rPr>
          <w:rFonts w:ascii="Times New Roman"/>
          <w:b w:val="false"/>
          <w:i w:val="false"/>
          <w:color w:val="ff0000"/>
          <w:sz w:val="28"/>
        </w:rPr>
        <w:t xml:space="preserve">
      Ескерту. 11–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bl>
    <w:bookmarkStart w:name="z394" w:id="330"/>
    <w:p>
      <w:pPr>
        <w:spacing w:after="0"/>
        <w:ind w:left="0"/>
        <w:jc w:val="left"/>
      </w:pPr>
      <w:r>
        <w:rPr>
          <w:rFonts w:ascii="Times New Roman"/>
          <w:b/>
          <w:i w:val="false"/>
          <w:color w:val="000000"/>
        </w:rPr>
        <w:t xml:space="preserve"> Қызыларық ауылдық округі 2021 жылға арналған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1"/>
          <w:p>
            <w:pPr>
              <w:spacing w:after="20"/>
              <w:ind w:left="20"/>
              <w:jc w:val="both"/>
            </w:pPr>
            <w:r>
              <w:rPr>
                <w:rFonts w:ascii="Times New Roman"/>
                <w:b w:val="false"/>
                <w:i w:val="false"/>
                <w:color w:val="000000"/>
                <w:sz w:val="20"/>
              </w:rPr>
              <w:t>
Сомасы, (мың теңге)</w:t>
            </w:r>
          </w:p>
          <w:bookmarkEnd w:id="331"/>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2"/>
          <w:p>
            <w:pPr>
              <w:spacing w:after="20"/>
              <w:ind w:left="20"/>
              <w:jc w:val="both"/>
            </w:pPr>
            <w:r>
              <w:rPr>
                <w:rFonts w:ascii="Times New Roman"/>
                <w:b w:val="false"/>
                <w:i w:val="false"/>
                <w:color w:val="000000"/>
                <w:sz w:val="20"/>
              </w:rPr>
              <w:t>
Сомасы, (мың теңге)</w:t>
            </w:r>
          </w:p>
          <w:bookmarkEnd w:id="332"/>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7" w:id="333"/>
    <w:p>
      <w:pPr>
        <w:spacing w:after="0"/>
        <w:ind w:left="0"/>
        <w:jc w:val="left"/>
      </w:pPr>
      <w:r>
        <w:rPr>
          <w:rFonts w:ascii="Times New Roman"/>
          <w:b/>
          <w:i w:val="false"/>
          <w:color w:val="000000"/>
        </w:rPr>
        <w:t xml:space="preserve"> Қызыларық ауылдық округі 2022 жылға арналған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4"/>
          <w:p>
            <w:pPr>
              <w:spacing w:after="20"/>
              <w:ind w:left="20"/>
              <w:jc w:val="both"/>
            </w:pPr>
            <w:r>
              <w:rPr>
                <w:rFonts w:ascii="Times New Roman"/>
                <w:b w:val="false"/>
                <w:i w:val="false"/>
                <w:color w:val="000000"/>
                <w:sz w:val="20"/>
              </w:rPr>
              <w:t>
Сомасы, (мың теңге)</w:t>
            </w:r>
          </w:p>
          <w:bookmarkEnd w:id="334"/>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5"/>
          <w:p>
            <w:pPr>
              <w:spacing w:after="20"/>
              <w:ind w:left="20"/>
              <w:jc w:val="both"/>
            </w:pPr>
            <w:r>
              <w:rPr>
                <w:rFonts w:ascii="Times New Roman"/>
                <w:b w:val="false"/>
                <w:i w:val="false"/>
                <w:color w:val="000000"/>
                <w:sz w:val="20"/>
              </w:rPr>
              <w:t>
Сомасы, (мың теңге)</w:t>
            </w:r>
          </w:p>
          <w:bookmarkEnd w:id="335"/>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12 қосымша</w:t>
            </w:r>
          </w:p>
        </w:tc>
      </w:tr>
    </w:tbl>
    <w:bookmarkStart w:name="z403" w:id="336"/>
    <w:p>
      <w:pPr>
        <w:spacing w:after="0"/>
        <w:ind w:left="0"/>
        <w:jc w:val="left"/>
      </w:pPr>
      <w:r>
        <w:rPr>
          <w:rFonts w:ascii="Times New Roman"/>
          <w:b/>
          <w:i w:val="false"/>
          <w:color w:val="000000"/>
        </w:rPr>
        <w:t xml:space="preserve"> Мыңбұлақ ауылдық округі 2020 жылға арналған бюджеті</w:t>
      </w:r>
    </w:p>
    <w:bookmarkEnd w:id="336"/>
    <w:p>
      <w:pPr>
        <w:spacing w:after="0"/>
        <w:ind w:left="0"/>
        <w:jc w:val="both"/>
      </w:pPr>
      <w:r>
        <w:rPr>
          <w:rFonts w:ascii="Times New Roman"/>
          <w:b w:val="false"/>
          <w:i w:val="false"/>
          <w:color w:val="ff0000"/>
          <w:sz w:val="28"/>
        </w:rPr>
        <w:t xml:space="preserve">
      Ескерту. 12–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bl>
    <w:bookmarkStart w:name="z406" w:id="337"/>
    <w:p>
      <w:pPr>
        <w:spacing w:after="0"/>
        <w:ind w:left="0"/>
        <w:jc w:val="left"/>
      </w:pPr>
      <w:r>
        <w:rPr>
          <w:rFonts w:ascii="Times New Roman"/>
          <w:b/>
          <w:i w:val="false"/>
          <w:color w:val="000000"/>
        </w:rPr>
        <w:t xml:space="preserve"> Мыңбұлақ ауылдық округі 2021 жылға арналған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8"/>
          <w:p>
            <w:pPr>
              <w:spacing w:after="20"/>
              <w:ind w:left="20"/>
              <w:jc w:val="both"/>
            </w:pPr>
            <w:r>
              <w:rPr>
                <w:rFonts w:ascii="Times New Roman"/>
                <w:b w:val="false"/>
                <w:i w:val="false"/>
                <w:color w:val="000000"/>
                <w:sz w:val="20"/>
              </w:rPr>
              <w:t>
Сомасы, (мың теңге)</w:t>
            </w:r>
          </w:p>
          <w:bookmarkEnd w:id="338"/>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92 787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9"/>
          <w:p>
            <w:pPr>
              <w:spacing w:after="20"/>
              <w:ind w:left="20"/>
              <w:jc w:val="both"/>
            </w:pPr>
            <w:r>
              <w:rPr>
                <w:rFonts w:ascii="Times New Roman"/>
                <w:b w:val="false"/>
                <w:i w:val="false"/>
                <w:color w:val="000000"/>
                <w:sz w:val="20"/>
              </w:rPr>
              <w:t>
Сомасы, (мың теңге)</w:t>
            </w:r>
          </w:p>
          <w:bookmarkEnd w:id="339"/>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9" w:id="340"/>
    <w:p>
      <w:pPr>
        <w:spacing w:after="0"/>
        <w:ind w:left="0"/>
        <w:jc w:val="left"/>
      </w:pPr>
      <w:r>
        <w:rPr>
          <w:rFonts w:ascii="Times New Roman"/>
          <w:b/>
          <w:i w:val="false"/>
          <w:color w:val="000000"/>
        </w:rPr>
        <w:t xml:space="preserve"> Мыңбұлақ ауылдық округі 2022 жылға арналған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1"/>
          <w:p>
            <w:pPr>
              <w:spacing w:after="20"/>
              <w:ind w:left="20"/>
              <w:jc w:val="both"/>
            </w:pPr>
            <w:r>
              <w:rPr>
                <w:rFonts w:ascii="Times New Roman"/>
                <w:b w:val="false"/>
                <w:i w:val="false"/>
                <w:color w:val="000000"/>
                <w:sz w:val="20"/>
              </w:rPr>
              <w:t>
Сомасы, (мың теңге)</w:t>
            </w:r>
          </w:p>
          <w:bookmarkEnd w:id="341"/>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2"/>
          <w:p>
            <w:pPr>
              <w:spacing w:after="20"/>
              <w:ind w:left="20"/>
              <w:jc w:val="both"/>
            </w:pPr>
            <w:r>
              <w:rPr>
                <w:rFonts w:ascii="Times New Roman"/>
                <w:b w:val="false"/>
                <w:i w:val="false"/>
                <w:color w:val="000000"/>
                <w:sz w:val="20"/>
              </w:rPr>
              <w:t>
Сомасы, (мың теңге)</w:t>
            </w:r>
          </w:p>
          <w:bookmarkEnd w:id="342"/>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13 қосымша</w:t>
            </w:r>
          </w:p>
        </w:tc>
      </w:tr>
    </w:tbl>
    <w:bookmarkStart w:name="z415" w:id="343"/>
    <w:p>
      <w:pPr>
        <w:spacing w:after="0"/>
        <w:ind w:left="0"/>
        <w:jc w:val="left"/>
      </w:pPr>
      <w:r>
        <w:rPr>
          <w:rFonts w:ascii="Times New Roman"/>
          <w:b/>
          <w:i w:val="false"/>
          <w:color w:val="000000"/>
        </w:rPr>
        <w:t xml:space="preserve"> Нұрлыкент ауылдық округі 2020 жылға арналған бюджеті</w:t>
      </w:r>
    </w:p>
    <w:bookmarkEnd w:id="343"/>
    <w:p>
      <w:pPr>
        <w:spacing w:after="0"/>
        <w:ind w:left="0"/>
        <w:jc w:val="both"/>
      </w:pPr>
      <w:r>
        <w:rPr>
          <w:rFonts w:ascii="Times New Roman"/>
          <w:b w:val="false"/>
          <w:i w:val="false"/>
          <w:color w:val="ff0000"/>
          <w:sz w:val="28"/>
        </w:rPr>
        <w:t xml:space="preserve">
      Ескерту. 13–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12.05.2020 </w:t>
      </w:r>
      <w:r>
        <w:rPr>
          <w:rFonts w:ascii="Times New Roman"/>
          <w:b w:val="false"/>
          <w:i w:val="false"/>
          <w:color w:val="ff0000"/>
          <w:sz w:val="28"/>
        </w:rPr>
        <w:t>№ 66-2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719"/>
        <w:gridCol w:w="1719"/>
        <w:gridCol w:w="4218"/>
        <w:gridCol w:w="3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205 611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26 000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- 70 668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70 668</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69 043</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bookmarkStart w:name="z418" w:id="344"/>
    <w:p>
      <w:pPr>
        <w:spacing w:after="0"/>
        <w:ind w:left="0"/>
        <w:jc w:val="left"/>
      </w:pPr>
      <w:r>
        <w:rPr>
          <w:rFonts w:ascii="Times New Roman"/>
          <w:b/>
          <w:i w:val="false"/>
          <w:color w:val="000000"/>
        </w:rPr>
        <w:t xml:space="preserve"> Нұрлыкент ауылдық округі 2021 жылға арналған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5"/>
          <w:p>
            <w:pPr>
              <w:spacing w:after="20"/>
              <w:ind w:left="20"/>
              <w:jc w:val="both"/>
            </w:pPr>
            <w:r>
              <w:rPr>
                <w:rFonts w:ascii="Times New Roman"/>
                <w:b w:val="false"/>
                <w:i w:val="false"/>
                <w:color w:val="000000"/>
                <w:sz w:val="20"/>
              </w:rPr>
              <w:t>
Сомасы, (мың теңге)</w:t>
            </w:r>
          </w:p>
          <w:bookmarkEnd w:id="345"/>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6"/>
          <w:p>
            <w:pPr>
              <w:spacing w:after="20"/>
              <w:ind w:left="20"/>
              <w:jc w:val="both"/>
            </w:pPr>
            <w:r>
              <w:rPr>
                <w:rFonts w:ascii="Times New Roman"/>
                <w:b w:val="false"/>
                <w:i w:val="false"/>
                <w:color w:val="000000"/>
                <w:sz w:val="20"/>
              </w:rPr>
              <w:t>
Сомасы, (мың теңге)</w:t>
            </w:r>
          </w:p>
          <w:bookmarkEnd w:id="346"/>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1" w:id="347"/>
    <w:p>
      <w:pPr>
        <w:spacing w:after="0"/>
        <w:ind w:left="0"/>
        <w:jc w:val="left"/>
      </w:pPr>
      <w:r>
        <w:rPr>
          <w:rFonts w:ascii="Times New Roman"/>
          <w:b/>
          <w:i w:val="false"/>
          <w:color w:val="000000"/>
        </w:rPr>
        <w:t xml:space="preserve"> Нұрлыкент ауылдық округі 2022 жылға арналған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8"/>
          <w:p>
            <w:pPr>
              <w:spacing w:after="20"/>
              <w:ind w:left="20"/>
              <w:jc w:val="both"/>
            </w:pPr>
            <w:r>
              <w:rPr>
                <w:rFonts w:ascii="Times New Roman"/>
                <w:b w:val="false"/>
                <w:i w:val="false"/>
                <w:color w:val="000000"/>
                <w:sz w:val="20"/>
              </w:rPr>
              <w:t>
Сомасы, (мың теңге)</w:t>
            </w:r>
          </w:p>
          <w:bookmarkEnd w:id="348"/>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9"/>
          <w:p>
            <w:pPr>
              <w:spacing w:after="20"/>
              <w:ind w:left="20"/>
              <w:jc w:val="both"/>
            </w:pPr>
            <w:r>
              <w:rPr>
                <w:rFonts w:ascii="Times New Roman"/>
                <w:b w:val="false"/>
                <w:i w:val="false"/>
                <w:color w:val="000000"/>
                <w:sz w:val="20"/>
              </w:rPr>
              <w:t>
Сомасы, (мың теңге)</w:t>
            </w:r>
          </w:p>
          <w:bookmarkEnd w:id="349"/>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14 қосымша</w:t>
            </w:r>
          </w:p>
        </w:tc>
      </w:tr>
    </w:tbl>
    <w:bookmarkStart w:name="z427" w:id="350"/>
    <w:p>
      <w:pPr>
        <w:spacing w:after="0"/>
        <w:ind w:left="0"/>
        <w:jc w:val="left"/>
      </w:pPr>
      <w:r>
        <w:rPr>
          <w:rFonts w:ascii="Times New Roman"/>
          <w:b/>
          <w:i w:val="false"/>
          <w:color w:val="000000"/>
        </w:rPr>
        <w:t xml:space="preserve"> Шақпақ ауылдық округі 2020 жылға арналған бюджеті</w:t>
      </w:r>
    </w:p>
    <w:bookmarkEnd w:id="350"/>
    <w:p>
      <w:pPr>
        <w:spacing w:after="0"/>
        <w:ind w:left="0"/>
        <w:jc w:val="both"/>
      </w:pPr>
      <w:r>
        <w:rPr>
          <w:rFonts w:ascii="Times New Roman"/>
          <w:b w:val="false"/>
          <w:i w:val="false"/>
          <w:color w:val="ff0000"/>
          <w:sz w:val="28"/>
        </w:rPr>
        <w:t xml:space="preserve">
      Ескерту. 14– қосымшаға өзгерістер енгізілді - Жамбыл облысы Жуалы аудандық мәслихатының 18.03.2020 </w:t>
      </w:r>
      <w:r>
        <w:rPr>
          <w:rFonts w:ascii="Times New Roman"/>
          <w:b w:val="false"/>
          <w:i w:val="false"/>
          <w:color w:val="ff0000"/>
          <w:sz w:val="28"/>
        </w:rPr>
        <w:t>№ 61-2</w:t>
      </w:r>
      <w:r>
        <w:rPr>
          <w:rFonts w:ascii="Times New Roman"/>
          <w:b w:val="false"/>
          <w:i w:val="false"/>
          <w:color w:val="ff0000"/>
          <w:sz w:val="28"/>
        </w:rPr>
        <w:t xml:space="preserve"> (01.01.2020 қолданысқа енгізіледі); 21.04.2020 </w:t>
      </w:r>
      <w:r>
        <w:rPr>
          <w:rFonts w:ascii="Times New Roman"/>
          <w:b w:val="false"/>
          <w:i w:val="false"/>
          <w:color w:val="ff0000"/>
          <w:sz w:val="28"/>
        </w:rPr>
        <w:t>№ 64-2</w:t>
      </w:r>
      <w:r>
        <w:rPr>
          <w:rFonts w:ascii="Times New Roman"/>
          <w:b w:val="false"/>
          <w:i w:val="false"/>
          <w:color w:val="ff0000"/>
          <w:sz w:val="28"/>
        </w:rPr>
        <w:t xml:space="preserve"> (01.01.2020 қолданысқа енгізіледі); 07.07.2020 </w:t>
      </w:r>
      <w:r>
        <w:rPr>
          <w:rFonts w:ascii="Times New Roman"/>
          <w:b w:val="false"/>
          <w:i w:val="false"/>
          <w:color w:val="ff0000"/>
          <w:sz w:val="28"/>
        </w:rPr>
        <w:t>№ 68-2</w:t>
      </w:r>
      <w:r>
        <w:rPr>
          <w:rFonts w:ascii="Times New Roman"/>
          <w:b w:val="false"/>
          <w:i w:val="false"/>
          <w:color w:val="ff0000"/>
          <w:sz w:val="28"/>
        </w:rPr>
        <w:t xml:space="preserve"> (01.01.2020 қолданысқа енгізіледі); 11.09.2020 </w:t>
      </w:r>
      <w:r>
        <w:rPr>
          <w:rFonts w:ascii="Times New Roman"/>
          <w:b w:val="false"/>
          <w:i w:val="false"/>
          <w:color w:val="ff0000"/>
          <w:sz w:val="28"/>
        </w:rPr>
        <w:t>№ 71-2</w:t>
      </w:r>
      <w:r>
        <w:rPr>
          <w:rFonts w:ascii="Times New Roman"/>
          <w:b w:val="false"/>
          <w:i w:val="false"/>
          <w:color w:val="ff0000"/>
          <w:sz w:val="28"/>
        </w:rPr>
        <w:t xml:space="preserve"> (01.01.2020 қолданысқа енгізіледі); 20.11.2020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15.12.2020 </w:t>
      </w:r>
      <w:r>
        <w:rPr>
          <w:rFonts w:ascii="Times New Roman"/>
          <w:b w:val="false"/>
          <w:i w:val="false"/>
          <w:color w:val="ff0000"/>
          <w:sz w:val="28"/>
        </w:rPr>
        <w:t>№76-2</w:t>
      </w:r>
      <w:r>
        <w:rPr>
          <w:rFonts w:ascii="Times New Roman"/>
          <w:b w:val="false"/>
          <w:i w:val="false"/>
          <w:color w:val="ff0000"/>
          <w:sz w:val="28"/>
        </w:rPr>
        <w:t xml:space="preserve"> (01.01.2020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21 705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bl>
    <w:bookmarkStart w:name="z430" w:id="351"/>
    <w:p>
      <w:pPr>
        <w:spacing w:after="0"/>
        <w:ind w:left="0"/>
        <w:jc w:val="left"/>
      </w:pPr>
      <w:r>
        <w:rPr>
          <w:rFonts w:ascii="Times New Roman"/>
          <w:b/>
          <w:i w:val="false"/>
          <w:color w:val="000000"/>
        </w:rPr>
        <w:t xml:space="preserve"> Шақпақ ауылдық округі 2021 жылға арналған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2"/>
          <w:p>
            <w:pPr>
              <w:spacing w:after="20"/>
              <w:ind w:left="20"/>
              <w:jc w:val="both"/>
            </w:pPr>
            <w:r>
              <w:rPr>
                <w:rFonts w:ascii="Times New Roman"/>
                <w:b w:val="false"/>
                <w:i w:val="false"/>
                <w:color w:val="000000"/>
                <w:sz w:val="20"/>
              </w:rPr>
              <w:t>
Сомасы, (мың теңге)</w:t>
            </w:r>
          </w:p>
          <w:bookmarkEnd w:id="352"/>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3"/>
          <w:p>
            <w:pPr>
              <w:spacing w:after="20"/>
              <w:ind w:left="20"/>
              <w:jc w:val="both"/>
            </w:pPr>
            <w:r>
              <w:rPr>
                <w:rFonts w:ascii="Times New Roman"/>
                <w:b w:val="false"/>
                <w:i w:val="false"/>
                <w:color w:val="000000"/>
                <w:sz w:val="20"/>
              </w:rPr>
              <w:t>
Сомасы, (мың теңге)</w:t>
            </w:r>
          </w:p>
          <w:bookmarkEnd w:id="353"/>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3" w:id="354"/>
    <w:p>
      <w:pPr>
        <w:spacing w:after="0"/>
        <w:ind w:left="0"/>
        <w:jc w:val="left"/>
      </w:pPr>
      <w:r>
        <w:rPr>
          <w:rFonts w:ascii="Times New Roman"/>
          <w:b/>
          <w:i w:val="false"/>
          <w:color w:val="000000"/>
        </w:rPr>
        <w:t xml:space="preserve"> Шақпақ ауылдық округі 2022 жылға арналған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5"/>
          <w:p>
            <w:pPr>
              <w:spacing w:after="20"/>
              <w:ind w:left="20"/>
              <w:jc w:val="both"/>
            </w:pPr>
            <w:r>
              <w:rPr>
                <w:rFonts w:ascii="Times New Roman"/>
                <w:b w:val="false"/>
                <w:i w:val="false"/>
                <w:color w:val="000000"/>
                <w:sz w:val="20"/>
              </w:rPr>
              <w:t>
Сомасы, (мың теңге)</w:t>
            </w:r>
          </w:p>
          <w:bookmarkEnd w:id="355"/>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6"/>
          <w:p>
            <w:pPr>
              <w:spacing w:after="20"/>
              <w:ind w:left="20"/>
              <w:jc w:val="both"/>
            </w:pPr>
            <w:r>
              <w:rPr>
                <w:rFonts w:ascii="Times New Roman"/>
                <w:b w:val="false"/>
                <w:i w:val="false"/>
                <w:color w:val="000000"/>
                <w:sz w:val="20"/>
              </w:rPr>
              <w:t>
Сомасы, (мың теңге)</w:t>
            </w:r>
          </w:p>
          <w:bookmarkEnd w:id="356"/>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оның ішінде мектепке дейінгі тәрбиелеу және оқыту ұйымдарында медициналық қызмет көрсетуді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15 қосымша</w:t>
            </w:r>
          </w:p>
        </w:tc>
      </w:tr>
    </w:tbl>
    <w:bookmarkStart w:name="z439" w:id="357"/>
    <w:p>
      <w:pPr>
        <w:spacing w:after="0"/>
        <w:ind w:left="0"/>
        <w:jc w:val="left"/>
      </w:pPr>
      <w:r>
        <w:rPr>
          <w:rFonts w:ascii="Times New Roman"/>
          <w:b/>
          <w:i w:val="false"/>
          <w:color w:val="000000"/>
        </w:rPr>
        <w:t xml:space="preserve"> 2019 жылға арналған бюджеттi атқару процесiнде секвестрлеуге жатпайтын ауылдық бюджеттiк бағдарламалар</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58-2 шешіміне 16 қосымша</w:t>
            </w:r>
          </w:p>
        </w:tc>
      </w:tr>
    </w:tbl>
    <w:bookmarkStart w:name="z443" w:id="358"/>
    <w:p>
      <w:pPr>
        <w:spacing w:after="0"/>
        <w:ind w:left="0"/>
        <w:jc w:val="left"/>
      </w:pPr>
      <w:r>
        <w:rPr>
          <w:rFonts w:ascii="Times New Roman"/>
          <w:b/>
          <w:i w:val="false"/>
          <w:color w:val="000000"/>
        </w:rPr>
        <w:t xml:space="preserve"> Ауылдық жергілікті атқарушы органдарының резерві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2867"/>
        <w:gridCol w:w="4985"/>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