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2956" w14:textId="643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Жуалы ауданының елді мекенінде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2019 жылғы 31 желтоқсандағы № 674 қаулысы. Жамбыл облысының Әділет департаментінде 2020 жылғы 5 қаңтарда № 4487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Заңынын </w:t>
      </w:r>
      <w:r>
        <w:rPr>
          <w:rFonts w:ascii="Times New Roman"/>
          <w:b w:val="false"/>
          <w:i w:val="false"/>
          <w:color w:val="000000"/>
          <w:sz w:val="28"/>
        </w:rPr>
        <w:t>37 -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салу объектісінің Жуалы ауданының елді мекенінде орналасуын ескеретін аймаққа бөлу коэффициенттері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"Жуалы ауданы әкімдігінің қаржы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Жуалы ауданы әкімдігінің интернет - ресурсында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Уркумбаев Әбдикерим Култаевичке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2020 жылдың 1 қаңтарынан қолданысқа енгізіледі және ресми жариялауға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“Келісілді”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ауданы бойынша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__________Д.Жигитеков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2019 ж.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№_____қаулысына 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обьектісінің Жуалы ауданының елді мекенінде орналасуын ескеретін аймаққа бөлу коэфициенттері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Жуалы ауданы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 және ресми жариялауға жатады)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2071"/>
        <w:gridCol w:w="2071"/>
        <w:gridCol w:w="4944"/>
      </w:tblGrid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Күркіресу стансасы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Әбдіқадір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Қосмұрат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Қосбөлтек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Жүрімбай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Қызтоған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Сұрым стансасы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 бұлақ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Қазбастау разъезді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Тәттібай Дүйсенбайұлы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ата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стансасы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