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c2347" w14:textId="57c23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"2019-2021 жылдарға арналған Жуалы ауданы Б. Момышұлы ауылы және ауылдық округтерінің бюджеттері туралы" Жуалы аудандық мәслихатының 2018 жылғы 26 желтоқсандағы № 37-2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Жуалы аудандық мәслихатының 2019 жылғы 27 қарашадағы № 55-5 шешімі. Жамбыл облысының Әділет департаментінде 2019 жылғы 3 желтоқсанда № 4435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"2019-2021 жылдарға арналған аудандық бюджет туралы" Жуалы аудандық мәслихатының 2018 жылғы 21 желтоқсандағы № 36-3 шешіміне өзгерістер енгізу туралы" Жуалы аудандық мәслихатының 2019 жылғы 20 қарашадағы </w:t>
      </w:r>
      <w:r>
        <w:rPr>
          <w:rFonts w:ascii="Times New Roman"/>
          <w:b w:val="false"/>
          <w:i w:val="false"/>
          <w:color w:val="000000"/>
          <w:sz w:val="28"/>
        </w:rPr>
        <w:t>№ 54-2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негізінде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4416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Жуалы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"2019-2021 жылдарға арналған Жуалы ауданы Б. Момышұлы ауылы және ауылдық округтерінің бюджеттері туралы" Жуалы аудандық мәслихаттың 2018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37-2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4080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2019 жылдың 15 қаңтардағы Қазақстан Республикасының нормативтік құқықтық актілерінің электрондық түрдегі Эталондық бақылау банкінде жарияланған) келесідей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Б. Момышұлы ауылы әкімінің аппараты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"61 911" деген сандар "61 986" деген сандармен ауыстырылсын;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"120" деген сандар "45" деген сандармен ауыстырылсын;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 Ақсай ауылдық округі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"145 631" деген сандар "146 201" деген сандармен ауыстырылсын;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"5 889" деген сандар "6 459" деген сандармен ауыстырылсын;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"146 882" деген сандар "147 452" деген сандармен ауыстырылсын.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 Көкбастау ауылдық округі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"132 313" деген сандар "132 813" деген сандармен ауыстырылсын;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"5 122" деген сандар "5 622" деген сандармен ауыстырылсын;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"132 670" деген сандар "133 170" деген сандармен ауыстырылсын.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 Мыңбұлақ ауылдық округі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"77 225" деген сандар "77 415" деген сандармен ауыстырылсын;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"7 436" деген сандар "7 626" деген сандармен ауыстырылсын;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"78 315" деген сандар "78 505" деген сандармен ауыстырылсын.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 Шақпақ ауылдық округі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"122 207" деген сандар "121 555" деген сандармен ауыстырылсын;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"5 899" деген сандар "5 247" деген сандармен ауыстырылсын;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"123 178" деген сандар "122 526" деген сандармен ауыстырылсын.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және интернет-ресурстарында жариялауды аудандық мәслихаттың әкімшілік аумақтық құрылым, аумақты әлеуметтік-экономикалық дамыту, бюджет және жергілікті салықтар мәселелері, адамдарды құқығын қорғау жөніндегі тұрақты комиссиясына жүктелсін.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тіркеуден өткен күннен бастап күшіне енеді және 2019 жылдың 1 қаңтарынан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Н.Тыныбеков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Е.Тлеубеков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55-2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 шешіміне 1 қосымша</w:t>
            </w:r>
          </w:p>
        </w:tc>
      </w:tr>
    </w:tbl>
    <w:bookmarkStart w:name="z4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Б. Момышұлы ауылы әкімі аппаратының 2019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1057"/>
        <w:gridCol w:w="681"/>
        <w:gridCol w:w="7120"/>
        <w:gridCol w:w="27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  <w:bookmarkEnd w:id="25"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431 285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61 986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369 254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369 254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369 254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4"/>
        <w:gridCol w:w="25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  <w:bookmarkEnd w:id="26"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442 300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314 837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314 837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оқыту, оның ішінде мектепке дейінгі тәрбие және оқыту ұйымдарында медициналық қызмет көрсетуді ұйымдастыру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314 837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66 607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66 607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2"/>
        <w:gridCol w:w="273"/>
        <w:gridCol w:w="273"/>
        <w:gridCol w:w="5009"/>
        <w:gridCol w:w="48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Фунционалдық топ</w:t>
            </w:r>
          </w:p>
        </w:tc>
        <w:tc>
          <w:tcPr>
            <w:tcW w:w="4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(ПРОФИЦИТЫ)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-11 015</w:t>
            </w:r>
          </w:p>
        </w:tc>
      </w:tr>
      <w:tr>
        <w:trPr>
          <w:trHeight w:val="30" w:hRule="atLeast"/>
        </w:trPr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55-2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 шешіміне 2 қосымша</w:t>
            </w:r>
          </w:p>
        </w:tc>
      </w:tr>
    </w:tbl>
    <w:bookmarkStart w:name="z5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ауылдық округі 2019 жылға арналған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1091"/>
        <w:gridCol w:w="703"/>
        <w:gridCol w:w="7346"/>
        <w:gridCol w:w="24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  <w:bookmarkEnd w:id="28"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92 832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89 546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89 546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89 546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204"/>
        <w:gridCol w:w="23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93 395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оқыту, оның ішінде мектепке дейінгі тәрбие және оқыту ұйымдарында медициналық қызмет көрсетуді ұйымдастыру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54 591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мектепке дейін тегін алып баруды және қайта алып келуді ұйымдастыру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0"/>
        <w:gridCol w:w="1800"/>
        <w:gridCol w:w="1160"/>
        <w:gridCol w:w="4665"/>
        <w:gridCol w:w="28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Фунционалдық топ</w:t>
            </w:r>
          </w:p>
        </w:tc>
        <w:tc>
          <w:tcPr>
            <w:tcW w:w="2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(ПРОФИЦИТЫ)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-563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55-2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 шешіміне 3 қосымша</w:t>
            </w:r>
          </w:p>
        </w:tc>
      </w:tr>
    </w:tbl>
    <w:bookmarkStart w:name="z6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Ақсай ауылдық округі 2019 жылға арналған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"/>
        <w:gridCol w:w="1846"/>
        <w:gridCol w:w="1190"/>
        <w:gridCol w:w="3254"/>
        <w:gridCol w:w="48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  <w:bookmarkEnd w:id="30"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146 201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139 740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139 740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4"/>
        <w:gridCol w:w="25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  <w:bookmarkEnd w:id="31"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147 452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100339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100339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оқыту, оның ішінде мектепке дейінгі тәрбие және оқыту ұйымдарында медициналық қызмет көрсетуді ұйымдастыру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100339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Фунционалдық топ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(ПРОФИЦИТЫ)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-1 251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55-2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37-3 шешіміне 5 қосымша</w:t>
            </w:r>
          </w:p>
        </w:tc>
      </w:tr>
    </w:tbl>
    <w:bookmarkStart w:name="z7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Жетітөбе ауылдық округі 2019 жылға арналған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"/>
        <w:gridCol w:w="1846"/>
        <w:gridCol w:w="1190"/>
        <w:gridCol w:w="3254"/>
        <w:gridCol w:w="48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  <w:bookmarkEnd w:id="33"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110 069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4 466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105 601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105 601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4"/>
        <w:gridCol w:w="25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  <w:bookmarkEnd w:id="34"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111 890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46 776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46 776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оқыту, оның ішінде мектепке дейінгі тәрбие және оқыту ұйымдарында медициналық қызмет көрсетуді ұйымдастыру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мектепке дейін тегін алып баруды және қайта алып келуді ұйымдастыру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Фунционалдық топ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(ПРОФИЦИТЫ)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-1 821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55-2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 шешіміне 6 қосымша</w:t>
            </w:r>
          </w:p>
        </w:tc>
      </w:tr>
    </w:tbl>
    <w:bookmarkStart w:name="z8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Көкбастау ауылдық округі 2019 жылға арналған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"/>
        <w:gridCol w:w="1846"/>
        <w:gridCol w:w="1190"/>
        <w:gridCol w:w="3254"/>
        <w:gridCol w:w="48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  <w:bookmarkEnd w:id="36"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132 813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5 622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127 191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127 191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4"/>
        <w:gridCol w:w="25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  <w:bookmarkEnd w:id="37"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133 170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83 359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83 359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оқыту, оның ішінде мектепке дейінгі тәрбие және оқыту ұйымдарында медициналық қызмет көрсетуді ұйымдастыру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81 714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мектепке дейін тегін алып баруды және қайта алып келуді ұйымдастыру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47"/>
        <w:gridCol w:w="318"/>
        <w:gridCol w:w="318"/>
        <w:gridCol w:w="6"/>
        <w:gridCol w:w="5823"/>
        <w:gridCol w:w="35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Фунционалдық топ</w:t>
            </w:r>
          </w:p>
        </w:tc>
        <w:tc>
          <w:tcPr>
            <w:tcW w:w="3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(ПРОФИЦИТЫ)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-357</w:t>
            </w:r>
          </w:p>
        </w:tc>
      </w:tr>
      <w:tr>
        <w:trPr>
          <w:trHeight w:val="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55-2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 шешіміне 9 қосымша</w:t>
            </w:r>
          </w:p>
        </w:tc>
      </w:tr>
    </w:tbl>
    <w:bookmarkStart w:name="z9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Қызыларық ауылдық округі 2019 жылға арналған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"/>
        <w:gridCol w:w="1846"/>
        <w:gridCol w:w="1190"/>
        <w:gridCol w:w="3254"/>
        <w:gridCol w:w="48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  <w:bookmarkEnd w:id="39"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102 937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3 614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188 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99 321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99 321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23"/>
        <w:gridCol w:w="1323"/>
        <w:gridCol w:w="1339"/>
        <w:gridCol w:w="7"/>
        <w:gridCol w:w="6026"/>
        <w:gridCol w:w="259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  <w:bookmarkEnd w:id="40"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103 891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56 530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56 530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оқыту, оның ішінде мектепке дейінгі тәрбие және оқыту ұйымдарында медициналық қызмет көрсетуді ұйымдастыру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мектепке дейін тегін алып баруды және қайта алып келуді ұйымдастыру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3 411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Фунционалдық топ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(ПРОФИЦИТЫ)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55-2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 шешіміне 10 қосымша</w:t>
            </w:r>
          </w:p>
        </w:tc>
      </w:tr>
    </w:tbl>
    <w:bookmarkStart w:name="z9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Мыңбұлақ ауылдық округі 2019 жылға арналған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  <w:bookmarkEnd w:id="42"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77 415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69 787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69 787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2"/>
        <w:gridCol w:w="5"/>
        <w:gridCol w:w="1387"/>
        <w:gridCol w:w="6204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  <w:bookmarkEnd w:id="43"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78 505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оқыту, оның ішінде мектепке дейінгі тәрбие және оқыту ұйымдарында медициналық қызмет көрсетуді ұйымдастыру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6"/>
        <w:gridCol w:w="290"/>
        <w:gridCol w:w="295"/>
        <w:gridCol w:w="5302"/>
        <w:gridCol w:w="43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Фунционалдық топ</w:t>
            </w:r>
          </w:p>
        </w:tc>
        <w:tc>
          <w:tcPr>
            <w:tcW w:w="4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(ПРОФИЦИТЫ)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-1 090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55-2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 шешіміне 11 қосымша</w:t>
            </w:r>
          </w:p>
        </w:tc>
      </w:tr>
    </w:tbl>
    <w:bookmarkStart w:name="z10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Нұрлыкент ауылдық округі 2019 жылға арналған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"/>
        <w:gridCol w:w="1846"/>
        <w:gridCol w:w="1190"/>
        <w:gridCol w:w="3254"/>
        <w:gridCol w:w="48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  <w:bookmarkEnd w:id="45"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117 691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5 906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109 519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109 519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4"/>
        <w:gridCol w:w="25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  <w:bookmarkEnd w:id="46"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118 977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25 493 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72 203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72 203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оқыту, оның ішінде мектепке дейінгі тәрбие және оқыту ұйымдарында медициналық қызмет көрсетуді ұйымдастыру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72 203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Фунционалдық топ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(ПРОФИЦИТЫ)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-1 286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55-2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 шешіміне 12 қосымша</w:t>
            </w:r>
          </w:p>
        </w:tc>
      </w:tr>
    </w:tbl>
    <w:bookmarkStart w:name="z11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Шақпақ ауылдық округі 2019 жылға арналған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"/>
        <w:gridCol w:w="1846"/>
        <w:gridCol w:w="1190"/>
        <w:gridCol w:w="3254"/>
        <w:gridCol w:w="48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  <w:bookmarkEnd w:id="48"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121 555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5 247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116 304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116 304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116 304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4"/>
        <w:gridCol w:w="25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  <w:bookmarkEnd w:id="49"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122 526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88 772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88 772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оқыту, оның ішінде мектепке дейінгі тәрбие және оқыту ұйымдарында медициналық қызмет көрсетуді ұйымдастыру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83 942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мектепке дейін тегін алып баруды және қайта алып келуді ұйымдастыру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5 719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Фунционалдық топ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(ПРОФИЦИТЫ)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