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c733" w14:textId="4c6c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Жуалы аудандық мәслихатының 2018 жылғы 21 желтоқсандағы № 36-3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2019 жылғы 23 қазандағы № 52-2 шешімі. Жамбыл облысының Әділет департаментінде 2019 жылғы 24 қазанда № 4366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17 қазандағы </w:t>
      </w:r>
      <w:r>
        <w:rPr>
          <w:rFonts w:ascii="Times New Roman"/>
          <w:b w:val="false"/>
          <w:i w:val="false"/>
          <w:color w:val="000000"/>
          <w:sz w:val="28"/>
        </w:rPr>
        <w:t>№ 39-2</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4355</w:t>
      </w:r>
      <w:r>
        <w:rPr>
          <w:rFonts w:ascii="Times New Roman"/>
          <w:b w:val="false"/>
          <w:i w:val="false"/>
          <w:color w:val="000000"/>
          <w:sz w:val="28"/>
        </w:rPr>
        <w:t xml:space="preserve"> болып тіркелген) Жуалы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Жуалы аудандық мәслихаттың 2018 жылғы 21 желтоқсандағы </w:t>
      </w:r>
      <w:r>
        <w:rPr>
          <w:rFonts w:ascii="Times New Roman"/>
          <w:b w:val="false"/>
          <w:i w:val="false"/>
          <w:color w:val="000000"/>
          <w:sz w:val="28"/>
        </w:rPr>
        <w:t>№ 36-3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4056</w:t>
      </w:r>
      <w:r>
        <w:rPr>
          <w:rFonts w:ascii="Times New Roman"/>
          <w:b w:val="false"/>
          <w:i w:val="false"/>
          <w:color w:val="000000"/>
          <w:sz w:val="28"/>
        </w:rPr>
        <w:t xml:space="preserve"> болып тіркелген, 2019 жылдың 9 қаңтардағы Қазақстан Республикасының нормативтік құқықтық актілерінің электронды түрдегі Эталондық бақылау банкінде жарияланған) келесідей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"13 762 216" деген сандар "13 671 379" деген сандармен ауыстырылсын;</w:t>
      </w:r>
    </w:p>
    <w:bookmarkEnd w:id="3"/>
    <w:bookmarkStart w:name="z12" w:id="4"/>
    <w:p>
      <w:pPr>
        <w:spacing w:after="0"/>
        <w:ind w:left="0"/>
        <w:jc w:val="both"/>
      </w:pPr>
      <w:r>
        <w:rPr>
          <w:rFonts w:ascii="Times New Roman"/>
          <w:b w:val="false"/>
          <w:i w:val="false"/>
          <w:color w:val="000000"/>
          <w:sz w:val="28"/>
        </w:rPr>
        <w:t>
      "1 309 230" деген сандар "1 314 730" деген сандармен ауыстырылсын;</w:t>
      </w:r>
    </w:p>
    <w:bookmarkEnd w:id="4"/>
    <w:bookmarkStart w:name="z13" w:id="5"/>
    <w:p>
      <w:pPr>
        <w:spacing w:after="0"/>
        <w:ind w:left="0"/>
        <w:jc w:val="both"/>
      </w:pPr>
      <w:r>
        <w:rPr>
          <w:rFonts w:ascii="Times New Roman"/>
          <w:b w:val="false"/>
          <w:i w:val="false"/>
          <w:color w:val="000000"/>
          <w:sz w:val="28"/>
        </w:rPr>
        <w:t>
      "34 818" деген сандар "35 318" деген сандармен ауыстырылсын;</w:t>
      </w:r>
    </w:p>
    <w:bookmarkEnd w:id="5"/>
    <w:bookmarkStart w:name="z14" w:id="6"/>
    <w:p>
      <w:pPr>
        <w:spacing w:after="0"/>
        <w:ind w:left="0"/>
        <w:jc w:val="both"/>
      </w:pPr>
      <w:r>
        <w:rPr>
          <w:rFonts w:ascii="Times New Roman"/>
          <w:b w:val="false"/>
          <w:i w:val="false"/>
          <w:color w:val="000000"/>
          <w:sz w:val="28"/>
        </w:rPr>
        <w:t>
      "12 391 480" деген сандар "12 294 643" деген сандармен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7"/>
    <w:p>
      <w:pPr>
        <w:spacing w:after="0"/>
        <w:ind w:left="0"/>
        <w:jc w:val="both"/>
      </w:pPr>
      <w:r>
        <w:rPr>
          <w:rFonts w:ascii="Times New Roman"/>
          <w:b w:val="false"/>
          <w:i w:val="false"/>
          <w:color w:val="000000"/>
          <w:sz w:val="28"/>
        </w:rPr>
        <w:t>
      "13 823 143" деген сандар "13 732 306" деген сандармен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8" w:id="8"/>
    <w:p>
      <w:pPr>
        <w:spacing w:after="0"/>
        <w:ind w:left="0"/>
        <w:jc w:val="both"/>
      </w:pPr>
      <w:r>
        <w:rPr>
          <w:rFonts w:ascii="Times New Roman"/>
          <w:b w:val="false"/>
          <w:i w:val="false"/>
          <w:color w:val="000000"/>
          <w:sz w:val="28"/>
        </w:rPr>
        <w:t>
      "42 057" деген сандар "39 966" деген сандармен ауыстырылсын;</w:t>
      </w:r>
    </w:p>
    <w:bookmarkEnd w:id="8"/>
    <w:bookmarkStart w:name="z19" w:id="9"/>
    <w:p>
      <w:pPr>
        <w:spacing w:after="0"/>
        <w:ind w:left="0"/>
        <w:jc w:val="both"/>
      </w:pPr>
      <w:r>
        <w:rPr>
          <w:rFonts w:ascii="Times New Roman"/>
          <w:b w:val="false"/>
          <w:i w:val="false"/>
          <w:color w:val="000000"/>
          <w:sz w:val="28"/>
        </w:rPr>
        <w:t>
      "68 175" деген сандар "66 084" деген сандармен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1" w:id="10"/>
    <w:p>
      <w:pPr>
        <w:spacing w:after="0"/>
        <w:ind w:left="0"/>
        <w:jc w:val="both"/>
      </w:pPr>
      <w:r>
        <w:rPr>
          <w:rFonts w:ascii="Times New Roman"/>
          <w:b w:val="false"/>
          <w:i w:val="false"/>
          <w:color w:val="000000"/>
          <w:sz w:val="28"/>
        </w:rPr>
        <w:t>
      "-102 984" деген сандар "-100 893" деген сандармен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3" w:id="11"/>
    <w:p>
      <w:pPr>
        <w:spacing w:after="0"/>
        <w:ind w:left="0"/>
        <w:jc w:val="both"/>
      </w:pPr>
      <w:r>
        <w:rPr>
          <w:rFonts w:ascii="Times New Roman"/>
          <w:b w:val="false"/>
          <w:i w:val="false"/>
          <w:color w:val="000000"/>
          <w:sz w:val="28"/>
        </w:rPr>
        <w:t xml:space="preserve">
      "102 984" деген сандар "100 893" деген сандармен ауыстырылсын; </w:t>
      </w:r>
    </w:p>
    <w:bookmarkEnd w:id="11"/>
    <w:bookmarkStart w:name="z24" w:id="12"/>
    <w:p>
      <w:pPr>
        <w:spacing w:after="0"/>
        <w:ind w:left="0"/>
        <w:jc w:val="both"/>
      </w:pPr>
      <w:r>
        <w:rPr>
          <w:rFonts w:ascii="Times New Roman"/>
          <w:b w:val="false"/>
          <w:i w:val="false"/>
          <w:color w:val="000000"/>
          <w:sz w:val="28"/>
        </w:rPr>
        <w:t>
      "68 175" деген сандар "66 084" деген сандармен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bookmarkStart w:name="z26" w:id="13"/>
    <w:p>
      <w:pPr>
        <w:spacing w:after="0"/>
        <w:ind w:left="0"/>
        <w:jc w:val="both"/>
      </w:pPr>
      <w:r>
        <w:rPr>
          <w:rFonts w:ascii="Times New Roman"/>
          <w:b w:val="false"/>
          <w:i w:val="false"/>
          <w:color w:val="000000"/>
          <w:sz w:val="28"/>
        </w:rPr>
        <w:t>
      "23 000" деген сандар "19 908" деген сандармен ауыстырылсын.</w:t>
      </w:r>
    </w:p>
    <w:bookmarkEnd w:id="13"/>
    <w:bookmarkStart w:name="z27" w:id="1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4"/>
    <w:bookmarkStart w:name="z28" w:id="15"/>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15"/>
    <w:bookmarkStart w:name="z29" w:id="16"/>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23 қазандағы</w:t>
            </w:r>
            <w:r>
              <w:br/>
            </w:r>
            <w:r>
              <w:rPr>
                <w:rFonts w:ascii="Times New Roman"/>
                <w:b w:val="false"/>
                <w:i w:val="false"/>
                <w:color w:val="000000"/>
                <w:sz w:val="20"/>
              </w:rPr>
              <w:t>№ 52-2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 шешіміне 1 қосымша</w:t>
            </w:r>
          </w:p>
        </w:tc>
      </w:tr>
    </w:tbl>
    <w:bookmarkStart w:name="z37" w:id="17"/>
    <w:p>
      <w:pPr>
        <w:spacing w:after="0"/>
        <w:ind w:left="0"/>
        <w:jc w:val="left"/>
      </w:pPr>
      <w:r>
        <w:rPr>
          <w:rFonts w:ascii="Times New Roman"/>
          <w:b/>
          <w:i w:val="false"/>
          <w:color w:val="000000"/>
        </w:rPr>
        <w:t xml:space="preserve"> 2019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8"/>
          <w:p>
            <w:pPr>
              <w:spacing w:after="20"/>
              <w:ind w:left="20"/>
              <w:jc w:val="both"/>
            </w:pPr>
            <w:r>
              <w:rPr>
                <w:rFonts w:ascii="Times New Roman"/>
                <w:b w:val="false"/>
                <w:i w:val="false"/>
                <w:color w:val="000000"/>
                <w:sz w:val="20"/>
              </w:rPr>
              <w:t>
Сомасы, (мың теңге)</w:t>
            </w:r>
          </w:p>
          <w:bookmarkEnd w:id="18"/>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13 671 379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1 314 730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905 680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12 294 643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12 294 643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12 294 643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13732306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6901951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5955981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5681391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1936479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1936479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1156355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469"/>
        <w:gridCol w:w="475"/>
        <w:gridCol w:w="4639"/>
        <w:gridCol w:w="62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6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642"/>
        <w:gridCol w:w="1058"/>
        <w:gridCol w:w="4255"/>
        <w:gridCol w:w="4287"/>
      </w:tblGrid>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23 қазандағы</w:t>
            </w:r>
            <w:r>
              <w:br/>
            </w:r>
            <w:r>
              <w:rPr>
                <w:rFonts w:ascii="Times New Roman"/>
                <w:b w:val="false"/>
                <w:i w:val="false"/>
                <w:color w:val="000000"/>
                <w:sz w:val="20"/>
              </w:rPr>
              <w:t>№ 52-2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 шешіміне 5 қосымша</w:t>
            </w:r>
          </w:p>
        </w:tc>
      </w:tr>
    </w:tbl>
    <w:bookmarkStart w:name="z45" w:id="19"/>
    <w:p>
      <w:pPr>
        <w:spacing w:after="0"/>
        <w:ind w:left="0"/>
        <w:jc w:val="left"/>
      </w:pPr>
      <w:r>
        <w:rPr>
          <w:rFonts w:ascii="Times New Roman"/>
          <w:b/>
          <w:i w:val="false"/>
          <w:color w:val="000000"/>
        </w:rPr>
        <w:t xml:space="preserve"> 2019 жылға әр бір ауылдық округтер бойынша бюджеттік бағдарламалар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971"/>
        <w:gridCol w:w="1388"/>
        <w:gridCol w:w="1651"/>
        <w:gridCol w:w="1878"/>
        <w:gridCol w:w="1068"/>
        <w:gridCol w:w="1069"/>
        <w:gridCol w:w="1153"/>
        <w:gridCol w:w="1002"/>
      </w:tblGrid>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аббаттандыру және көгалдандыру"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"Елдi мекендердегі көшелердi жарықтандыру"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