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4952f" w14:textId="89495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мөлшерлерін айқындау туралы" Жамбыл облысы Жуалы аудандық мәслихатының 2019 жылғы 13 ақпандағы № 39-4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2019 жылғы 9 қыркүйектегі № 50-2 шешімі. Жамбыл облысының Әділет департаментінде 2019 жылғы 13 қыркүйекте № 4328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"Ауылдық елді мекендерге жұмыс істеу және тұру үшін келген денсаулық сақтау, білім беру, әлуметтік қамсыздандыру, мәдениет, спорт және агроөнеркәсіптік кешен саласындағы мамандарына әлеуметтік қолдау шараларын ұсыну мөлшерлерін айқындау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Жуалы аудандық мәслихаты ШЕШІМ ҚАБЫЛДАДЫ:</w:t>
      </w:r>
    </w:p>
    <w:bookmarkStart w:name="z8" w:id="1"/>
    <w:p>
      <w:pPr>
        <w:spacing w:after="0"/>
        <w:ind w:left="0"/>
        <w:jc w:val="both"/>
      </w:pPr>
      <w:r>
        <w:rPr>
          <w:rFonts w:ascii="Times New Roman"/>
          <w:b w:val="false"/>
          <w:i w:val="false"/>
          <w:color w:val="000000"/>
          <w:sz w:val="28"/>
        </w:rPr>
        <w:t xml:space="preserve">
      1. "2019 жылы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мөлшерлерін айқындау туралы" Жамбыл облысы Жуалы аудандық мәслихатының 2019 жылғы 13 ақпандағы </w:t>
      </w:r>
      <w:r>
        <w:rPr>
          <w:rFonts w:ascii="Times New Roman"/>
          <w:b w:val="false"/>
          <w:i w:val="false"/>
          <w:color w:val="000000"/>
          <w:sz w:val="28"/>
        </w:rPr>
        <w:t>№ 39-4</w:t>
      </w:r>
      <w:r>
        <w:rPr>
          <w:rFonts w:ascii="Times New Roman"/>
          <w:b w:val="false"/>
          <w:i w:val="false"/>
          <w:color w:val="000000"/>
          <w:sz w:val="28"/>
        </w:rPr>
        <w:t xml:space="preserve"> шешімінің 1-тармағының 1) тармақшасы (нормативтік құқықтық актілерді мемлекеттік тіркеу тізілімінде </w:t>
      </w:r>
      <w:r>
        <w:rPr>
          <w:rFonts w:ascii="Times New Roman"/>
          <w:b w:val="false"/>
          <w:i w:val="false"/>
          <w:color w:val="000000"/>
          <w:sz w:val="28"/>
        </w:rPr>
        <w:t>№ 4104</w:t>
      </w:r>
      <w:r>
        <w:rPr>
          <w:rFonts w:ascii="Times New Roman"/>
          <w:b w:val="false"/>
          <w:i w:val="false"/>
          <w:color w:val="000000"/>
          <w:sz w:val="28"/>
        </w:rPr>
        <w:t xml:space="preserve"> болып тіркелген, 2019 жылдың 27 ақпандағы Қазақстан Республикасының нормативтік құқықтық актілерінің электрондық түрдегі Эталондық бақылау банкінде жарияланған) мынадай редакцияда жазылсын:</w:t>
      </w:r>
    </w:p>
    <w:bookmarkEnd w:id="1"/>
    <w:bookmarkStart w:name="z9"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Абдикеримова Чинаркуль Абдразаковнаға жүктелсін.</w:t>
      </w:r>
    </w:p>
    <w:bookmarkEnd w:id="3"/>
    <w:bookmarkStart w:name="z11"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