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748c" w14:textId="5a27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Жуалы ауданы Б. Момышұлы ауылы және ауылдық округтерінің бюджеттері туралы" Жуалы аудандық мәслихатының 2018 жылғы 26 желтоқсандағы № 37-2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2019 жылғы 26 шілдедегі № 49-2 шешімі. Жамбыл облысының Әділет департаментінде 2019 жылғы 31 шілдеде № 4304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Жуалы аудандық мәслихатының 2018 жылғы 21 желтоқсандағы № 36-3 шешіміне өзгерістер енгізу туралы" Жуалы аудандық мәслихатының 2019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Жуалы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Жуалы ауданы Б. Момышұлы ауылы және ауылдық округтерінің бюджеттері туралы" Жуалы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15 қаңтардағы Қазақстан Республикасының нормативтік құқықтық актілерінің электрондық түрдегі Эталондық бақылау банкінде жарияланған) келесідей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Б. Момышұлы ауылы әкімінің аппараты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"415 172" деген сандар "428 506" деген сандармен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"357 936" деген сандар "371 270" деген сандармен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"426 187" деген сандар "439 521" деген сандармен ауыстырылсын;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"89 325" деген сандар "92 832" деген сандармен ауыстырылсын;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"86 039" деген сандар "89 549"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"89 888" деген сандар "93 395" деген сандармен ауыстырылсын;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"140 493" деген сандар "144 197" деген сандармен ауыстырылсын;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"135 326" деген сандар "139 030"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"141 744" деген сандар "145 448" деген сандармен ауыстырылсын;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"102 941" деген сандар "110 956" деген сандармен ауыстырылсын;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"98 306" деген сандар "106 321" деген сандармен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"103 294" деген сандар "111 309" деген сандармен ауыстырылсын.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Жетітөбе ауылдық округі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"101 124" деген сандар "106 304" деген сандармен ауыстырылсын;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"96 267" деген сандар "101 447" деген сандармен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"102 945" деген сандар "108 125" деген сандармен ауыстырылсын.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Көкбастау ауылдық округі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"125 642" деген сандар "129 401" деген сандармен ауыстырылсын;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"120 908" деген сандар "124 667" деген сандармен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"125 999" деген сандар "129 758" деген сандармен ауыстырылсын.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Күреңбел ауылдық округі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"65 289" деген сандар "67 672" деген сандармен ауыстырылсын;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"62 090" деген сандар "64 473" деген сандармен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"66 002" деген сандар "68 385" деген сандармен ауыстырылсын.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Қарасаз ауылдық округі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"129 830" деген сандар "131 293" деген сандармен ауыстырылсын;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"124 381" деген сандар "125 844" деген сандармен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"131 491" деген сандар "132 954" деген сандармен ауыстырылсын.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Қызыларық ауылдық округі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"114 503" деген сандар "117 225" деген сандармен ауыстырылсын;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"110 389" деген сандар "113 111" деген сандармен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"115 457" деген сандар "118 179" деген сандармен ауыстырылсын.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Мыңбұлақ ауылдық округі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"76 260" деген сандар "75 302" деген сандармен ауыстырылсын;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"70 748" деген сандар "69 790" деген сандармен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"77 350" деген сандар "76 392" деген сандармен ауыстырылсын.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Нұрлыкент ауылдық округі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"112 808" деген сандар "117 691" деген сандармен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"104 636" деген сандар "109 519" деген сандармен ауыстырылсын.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"114 094" деген сандар "118 977" деген сандармен ауыстырылсын.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Шақпақ ауылдық округі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"117 820" деген сандар "121 899" деген сандармен ауыстырылсын;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"111 917" деген сандар "115 996" деген сандармен ауыстырылсын;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"118 791" деген сандар "122 870" деген сандармен ауыстырылсын.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2019 жылдың 1 қаңтарынан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 қосымша</w:t>
            </w:r>
          </w:p>
        </w:tc>
      </w:tr>
    </w:tbl>
    <w:bookmarkStart w:name="z10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Б.Момышұлы ауылы әкімі аппаратының 2019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428 506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507"/>
        <w:gridCol w:w="4956"/>
        <w:gridCol w:w="5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284"/>
        <w:gridCol w:w="284"/>
        <w:gridCol w:w="5203"/>
        <w:gridCol w:w="4522"/>
      </w:tblGrid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2 қосымша</w:t>
            </w:r>
          </w:p>
        </w:tc>
      </w:tr>
    </w:tbl>
    <w:bookmarkStart w:name="z1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2019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333"/>
        <w:gridCol w:w="333"/>
        <w:gridCol w:w="6090"/>
        <w:gridCol w:w="3194"/>
      </w:tblGrid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3 қосымша</w:t>
            </w:r>
          </w:p>
        </w:tc>
      </w:tr>
    </w:tbl>
    <w:bookmarkStart w:name="z12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2019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59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302"/>
        <w:gridCol w:w="302"/>
        <w:gridCol w:w="5523"/>
        <w:gridCol w:w="4042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4 қосымша</w:t>
            </w:r>
          </w:p>
        </w:tc>
      </w:tr>
    </w:tbl>
    <w:bookmarkStart w:name="z13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2019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2 134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333"/>
        <w:gridCol w:w="333"/>
        <w:gridCol w:w="6090"/>
        <w:gridCol w:w="3194"/>
      </w:tblGrid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5 қосымша</w:t>
            </w:r>
          </w:p>
        </w:tc>
      </w:tr>
    </w:tbl>
    <w:bookmarkStart w:name="z13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2019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302"/>
        <w:gridCol w:w="302"/>
        <w:gridCol w:w="5523"/>
        <w:gridCol w:w="4042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6 қосымша</w:t>
            </w:r>
          </w:p>
        </w:tc>
      </w:tr>
    </w:tbl>
    <w:bookmarkStart w:name="z14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2019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333"/>
        <w:gridCol w:w="333"/>
        <w:gridCol w:w="6090"/>
        <w:gridCol w:w="3194"/>
      </w:tblGrid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7 қосымша</w:t>
            </w:r>
          </w:p>
        </w:tc>
      </w:tr>
    </w:tbl>
    <w:bookmarkStart w:name="z15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Күреңбел ауылдық округі 2019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333"/>
        <w:gridCol w:w="333"/>
        <w:gridCol w:w="6090"/>
        <w:gridCol w:w="3194"/>
      </w:tblGrid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8 қосымша</w:t>
            </w:r>
          </w:p>
        </w:tc>
      </w:tr>
    </w:tbl>
    <w:bookmarkStart w:name="z16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2019 жылға арналған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302"/>
        <w:gridCol w:w="302"/>
        <w:gridCol w:w="5523"/>
        <w:gridCol w:w="4042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9 қосымша</w:t>
            </w:r>
          </w:p>
        </w:tc>
      </w:tr>
    </w:tbl>
    <w:bookmarkStart w:name="z17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2019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333"/>
        <w:gridCol w:w="333"/>
        <w:gridCol w:w="6090"/>
        <w:gridCol w:w="3194"/>
      </w:tblGrid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10 қосымша</w:t>
            </w:r>
          </w:p>
        </w:tc>
      </w:tr>
    </w:tbl>
    <w:bookmarkStart w:name="z1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2019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302"/>
        <w:gridCol w:w="302"/>
        <w:gridCol w:w="5523"/>
        <w:gridCol w:w="4042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11 қосымша</w:t>
            </w:r>
          </w:p>
        </w:tc>
      </w:tr>
    </w:tbl>
    <w:bookmarkStart w:name="z1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2019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25 493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302"/>
        <w:gridCol w:w="302"/>
        <w:gridCol w:w="5523"/>
        <w:gridCol w:w="4042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12 қосымша</w:t>
            </w:r>
          </w:p>
        </w:tc>
      </w:tr>
    </w:tbl>
    <w:bookmarkStart w:name="z2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2019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333"/>
        <w:gridCol w:w="333"/>
        <w:gridCol w:w="6090"/>
        <w:gridCol w:w="3194"/>
      </w:tblGrid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