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40a1" w14:textId="094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"Жуалы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6 маусымдағы № 31-4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маслихатының 2019 жылғы 4 мамырдағы № 43-6 шешімі. Жамбыл облысының Әділет департаментінде 2019 жылғы 6 мамырда № 4216 болып тіркелді. Күші жойылды - Жамбыл облысы Жуалы аудандық мәслихатының 2023 жылғы 11 желтоқсандағы № 12-5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Жуалы аудандық мәслихатының 2014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Қағидасында: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мемлекттік қызметтер көрсетуді қамтамасыз ету үшін Қазақстан Республикасы Үкіметінің шешімі бойынша құрылған заңды тұлға";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</w:t>
      </w:r>
      <w:r>
        <w:rPr>
          <w:rFonts w:ascii="Times New Roman"/>
          <w:b w:val="false"/>
          <w:i w:val="false"/>
          <w:color w:val="000000"/>
          <w:sz w:val="28"/>
        </w:rPr>
        <w:t>1-1)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есептелсін;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"атаулы күндер мен мереке күндеріне әлеуметтік көмек алушылардан өтініштерді талап етілмей, уәкілетті ұйымның немесе өзге де ұйымдардың ұсынымы Жуалы ауданның әкімдігінің тізімі бойынша бірыңғай мөлшерінде белгіленеді";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"ауылдық округтің әкімі" деген сөздер "ауыл, ауылдық округ әкімі"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және 18" деген сандар "14 және 15"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аудандық мәслихаттың әкімшілік аумақтық құрылым, аумақты әлеуметтік-экономикалық дамыту бюджет және жергілікті салықтар мәселелері, адамдардың құқығын қорғау жөніндегі тұрақты комиссиясына жүктелсін.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