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9f7f" w14:textId="4b39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әкімдігінің 2009 жылғы 29 маусымдағы "Нысаналы топтарға қосымша адамдарды белгілеу туралы" № 257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2019 жылғы 26 ақпандағы № 73 қаулысы. Жамбыл облысының Әділет департаментінде 2019 жылғы 27 ақпанда № 4127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 әкімдігінің 2009 жылғы 29 маусымдағы "Нысаналы топтарға қосымша адамдарды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2009 жылғы 07 тамыздағы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жылдың 21 тамызында "Жаңа өмір–Новая жизнь" газетінде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"Жамбыл облысы Жуалы ауданы әкімдігінің жұмыспен қамту және әлеуметтік бағдарламалар бөлімі" коммуналдық мемлекеттік мекемесіне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