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eac21" w14:textId="e7eac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Cалық салу объектісінің Жамбыл ауданының елді мекенінде орналасуын ескеретін аймаққа бөлу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ауданы әкімдігінің 2019 жылғы 29 қарашадағы № 620 қаулысы. Жамбыл облысының Әділет департаментінде 2019 жылғы 6 желтоқсанда № 4439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Республикасының 2017 жылғы 25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529-бабының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салық салу объектісінің Жамбыл ауданының елдi мекенінде орналасуын ескеретін аймаққа бөлу коэффициенттері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ауданы әкімдігінің қаржы бөлімі" коммуналдық мемлекеттік мекемесі заңнамада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он күнтізбелік күн ішінде оны ресми жариялауға жіберуді;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Жамбыл ауданы әкімдігінің интернет-ресурсында орналастырылуын;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басқа да шаралардың қабылдануын қамтамасыз етсін.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Ерлан Қыдыралылына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2020 жылдың 1 қаңтарынан қолданысқа енгізіледі және ресми жариялауға жатады.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Казанбасов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ауданы бойынша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басқармасының басшысы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_____________М. Тленчиев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 қараша 2019 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620 қаулысына 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Салық салу объектісінің Жамбыл ауданының елді мекенінде орналасуын ескеретін аймаққа бөлу коэффициенттері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Жамбыл облысы Жамбыл ауданы әкімдігінің 27.11.2020 </w:t>
      </w:r>
      <w:r>
        <w:rPr>
          <w:rFonts w:ascii="Times New Roman"/>
          <w:b w:val="false"/>
          <w:i w:val="false"/>
          <w:color w:val="ff0000"/>
          <w:sz w:val="28"/>
        </w:rPr>
        <w:t>№ 607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қолдаңысқа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0"/>
        <w:gridCol w:w="1817"/>
        <w:gridCol w:w="3326"/>
        <w:gridCol w:w="4337"/>
      </w:tblGrid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атауы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атауы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Коэффицент</w:t>
            </w:r>
          </w:p>
        </w:tc>
      </w:tr>
      <w:tr>
        <w:trPr>
          <w:trHeight w:val="30" w:hRule="atLeast"/>
        </w:trPr>
        <w:tc>
          <w:tcPr>
            <w:tcW w:w="2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Айшабибі ауылдық округі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Айшабибі ауылы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бөлімшесі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ауылы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Ақбұлым ауылдық округі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Ақбұлым ауылы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2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ауылдық округі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ауылы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Рахат ауылы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</w:tr>
      <w:tr>
        <w:trPr>
          <w:trHeight w:val="30" w:hRule="atLeast"/>
        </w:trPr>
        <w:tc>
          <w:tcPr>
            <w:tcW w:w="2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Бесағаш ауылдық округі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Бесағаш ауылы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 ауылы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Ерназар ауылдық округі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Ерназар ауылы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Шайқорық ауылы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Бесжылдық ауылы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Қоңыртөбе ауылы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Қапал ауылы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Шайқорық станциясы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Танты ауылы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 ауылдық округі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 ауылы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Құмтиын ауылы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Сеңгірбай ауылы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ауылдық округі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Бектөбе ауылы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Шарық ауылы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ауылы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2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Қарой ауылдық округі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Пригородное ауылы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Кемел ауылы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Көлқайнар ауылдық округі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Тастөбе ауылы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Қостөбе ауылы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Көлқайнар ауылы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Разъезд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Қызылқайнар ауылдық округі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Жасөркен ауылы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Қызылқайнар ауылы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</w:t>
            </w:r>
          </w:p>
        </w:tc>
      </w:tr>
      <w:tr>
        <w:trPr>
          <w:trHeight w:val="30" w:hRule="atLeast"/>
        </w:trPr>
        <w:tc>
          <w:tcPr>
            <w:tcW w:w="2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ауылдық округі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 станциясы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2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ауылдық округі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Ащыбұлақ ауылы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Шайдана ауылы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Полатқосшы ауылдық округі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Жалпақтөбе ауылы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ауылдық округі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Бірлесу-Еңбек ауылы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Шоқай ауылы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Гродиково ауылдық округі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Гродиково ауылы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Қызыл-Дихан ауылы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Тоғызтарау ауылдық округі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Құмсуат ауылы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Тоғызтарау ауылы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өткел ауылы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