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6f2f" w14:textId="de86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Жамбыл ауданы ауылдық округтерінің бюджеттері туралы" Жамбыл аудандық мәслихатының 2018 жылғы 25 желтоқсандағы № 35-2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2019 жылғы 26 қарашадағы № 53-2 шешімі. Жамбыл облысының Әділет департаментінде 2019 жылғы 28 қарашада № 4430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Жамбыл ауданы ауылдық округтерінің бюджеттері туралы" Жамбыл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жылдың 15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"695 726" сандары "648 021"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"30 708" сандары "32 208"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"665 018" сандары "615 813"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"703 370" сандары "655 665"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"87 909" сандары "85 723"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"80 559" сандары "78 373"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"89 054" сандары "86 868" сандарымен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"97 088" сандары "104 488" сандарымен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"86 491" сандары "93 891" сандарымен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"100 435" сандары "107 835" сандарымен ауыстырылсын;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"57 646" сандары "58 376" сандарымен ауыстырылсын;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"48 310" сандары "49 040"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"59 238" сандары "59 968" сандарымен ауыстырылсын;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"154 340" сандары "155 281" сандарымен ауыстырылсын;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"146 314" сандары "147 255"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"155 045" сандары "155 986" сандарымен ауыстырылсын;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"5 332" сандары "4 832" сандарымен ауыстырылсын;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"87 526" сандары "88 026" сандарымен ауыстырылсын;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 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4 қосымша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Ақбұлым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6 қосымша</w:t>
            </w:r>
          </w:p>
        </w:tc>
      </w:tr>
    </w:tbl>
    <w:bookmarkStart w:name="z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Гродиково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8 қосымша</w:t>
            </w:r>
          </w:p>
        </w:tc>
      </w:tr>
    </w:tbl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Қарой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9 қосымша</w:t>
            </w:r>
          </w:p>
        </w:tc>
      </w:tr>
    </w:tbl>
    <w:bookmarkStart w:name="z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Қызылқайнар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12 қосымша</w:t>
            </w:r>
          </w:p>
        </w:tc>
      </w:tr>
    </w:tbl>
    <w:bookmarkStart w:name="z9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Көлқайнар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