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6b1" w14:textId="c6a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арналған мектепке дейінгі тәрбие мен оқытуға мемлекеттік білім беру тапсырысын, ата-ана төлемақысының мөлшерін бекіту туралы" Жамбыл ауданы әкімдігінің 2019 жылғы 8 ақпандағы № 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1 қарашадағы № 571 қаулысы. Жамбыл облысының Әділет департаментінде 2019 жылғы 1 қарашада № 4387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арналған мектепке дейінгі тәрбие мен оқытуға мемлекеттік білім беру тапсырысын, ата-ана төлемақысының мөлшерін бекіту туралы" Жамбыл ауданы әкімдігінің 2019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Қазақстан Республикасы нормативтік құқықтық актілерінің электрондық түрдегі эталондық бақылау банкінде 2019 жылдың 14 ақпанында жарияланған) төмендегідей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мектепке дейінгі жеке меншік ұйымымен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268"/>
        <w:gridCol w:w="1650"/>
        <w:gridCol w:w="2517"/>
        <w:gridCol w:w="20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"Ai-Dana" бөбекжайы" жауапкершілігі шектеулі серіктестігі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әкімдігінің білім бөлімі"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жіберіліуін;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ауданы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ауданы әкімінің орынбасары Үміткен Қапанқызы Наймановаға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