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eb85" w14:textId="d71e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Жамбыл ауданы ауылдық округтерінің бюджеттері туралы" Жамбыл аудандық мәслихатының 2018 жылғы 25 желтоқсандағы № 35-2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2019 жылғы 15 мамырдағы № 43-2 шешімі. Жамбыл облысының Әділет департаментінде 2019 жылғы 16 маусымда № 4237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Жамбыл ауданы ауылдық округтерінің бюджеттері туралы" Жамбыл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жылдың 15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"307 262" сандары "706 570"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"25 708" сандары "30 708" санымен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"7 644" сандары "0" санымен ауыстырылсын;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"273 910" сандары "675 862"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"307 262" сандары "714 214"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"-7 644" сандарымен ауыстырылсын;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"0" саны "7 644" сандарымен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"7 644" сандарымен ауыстырылсын.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"147 845" сандары "149 774" сандарымен ауыстырылсын;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"6 952" сандары "9 452" сандарымен ауыстырылсын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"1 193" сандары "0" санымен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"139 700" сандары "140 322"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"147 845" сандары "150 967"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"-1 193" сандарымен ауыстырылсын;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"0" саны "1 193" сандарымен ауыстырылсын;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"1 193" сандарымен ауыстырылсын.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"45 647" сандары "38 930" сандарымен ауыстырылсын;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"1 486" сандары "0" санымен ауыстырылсын;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"41 010" сандары "35 779" сандарымен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"45 647" сандары "40 416" сандарымен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"-1 486"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"1 486" сандарымен ауыстырылсын;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"1 486" сандарымен ауыстырылсын.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"86 338" сандары "84 943" сандарымен ауыстырылсын;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"5 250" сандары "7 250" сандарымен ауыстырылсын;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"1 245" сандары "100" сандарымен ауыстырылсын;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"79 843" сандары "77 593"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"86 338" сандары "86 088" сандарымен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"-1 145"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"1 145" сандарымен ауыстырылсын;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"1 145" сандарымен ауыстырылсын.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"160 289" сандары "167 781" сандарымен ауыстырылсын;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"8 348" сандары "10 348" сандарымен ауыстырылсын;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"2 425" сандары "250" сандарымен ауыстырылсын;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"149 516" сандары "157 183" сандарымен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"160 289" сандары "169 956" сандарымен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"-2 175" сандарымен ауыстырылсын;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"2 175" сандарымен ауыстырылсын;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"2 175" сандарымен ауыстырылсын.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"104 383" сандары "98 610" сандарымен ауыстырылсын;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"9 142" сандары "10 142" сандарымен ауыстырылсын;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"3 802" сандары "455" сандарымен ауыстырылсын;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"91 439" сандары "88 013" сандарымен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"104 383" сандары "101 957" сандарымен ауыстырылсын;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"-3 347" сандарымен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"3 347" сандарымен ауыстырылсын;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"3 347" сандарымен ауыстырылсын.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"150 198" сандары "152 309" сандарымен ауыстырылсын;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"12 068" сандары "14 568" сандарымен ауыстырылсын;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"2 364" сандары "0" санымен ауыстырылсын;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"135 766" сандары "137 741" сандарымен ауыстырылсын;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"150 198" сандары "154 673"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"-2 364" сандарымен ауыстырылсын;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"2 364" сандарымен ауыстырылсын;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"2 364" сандарымен ауыстырылсын.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"67 332" сандары "63 745" сандарымен ауыстырылсын;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"7 336" сандары "9 336" сандарымен ауыстырылсын;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"1 592" сандары "0" санымен ауыстырылсын;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"58 404" сандары "54 409" сандарымен ауыстырылсын;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"67 332" сандары "65 337" сандарымен ауыстырылсын;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"-1 592" сандарымен ауыстырылсын;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"1 592" сандарымен ауыстырылсын;</w:t>
      </w:r>
    </w:p>
    <w:bookmarkEnd w:id="71"/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"1 592" сандарымен ауыстырылсын.</w:t>
      </w:r>
    </w:p>
    <w:bookmarkEnd w:id="72"/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"124 053" сандары "145 198" сандарымен ауыстырылсын;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"5 776" сандары "7 776" сандарымен ауыстырылсын;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"955" сандары "250" сандарымен ауыстырылсын;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"117 322" сандары "137 172" сандарымен ауыстырылсын;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"124 053" сандары "145 903" сандарымен ауыстырылсын;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"-705" сандарымен ауыстырылсын;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"705" сандарымен ауыстырылсын: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"705" сандарымен ауыстырылсын.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"113 383" сандары "170 833" сандарымен ауыстырылсын;</w:t>
      </w:r>
    </w:p>
    <w:bookmarkEnd w:id="83"/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"11 120" сандары "54 911" санымен ауыстырылсын;</w:t>
      </w:r>
    </w:p>
    <w:bookmarkEnd w:id="84"/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"1 606" сандары "0" санымен ауыстырылсын;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"100 657" сандары "115 922" санымен ауыстырылсын;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"113 383" сандары "172 439" сандарымен ауыстырылсын;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"-1 606" сандарымен ауыстырылсын;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"1 606" сандарымен ауыстырылсын;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"1 606" сандарымен ауыстырылсын.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"93 388" сандары "93 555" сандарымен ауыстырылсын;</w:t>
      </w:r>
    </w:p>
    <w:bookmarkEnd w:id="92"/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"312" сандары "0" санымен ауыстырылсын;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"89 715" сандары "90 194" сандарымен ауыстырылсын;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"93 388" сандары "93 867" сандарымен ауыстырылсын;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"-312" сандарымен ауыстырылсын;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"312" сандарымен ауыстырылсын;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"312" сандарымен ауыстырылсын.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"68 213" сандары "64 176" сандарымен ауыстырылсын;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"5 096" сандары "6 096" сандарымен ауыстырылсын;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"1 033" сандары "0" санымен ауыстырылсын;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"62 084" сандары "58 080" сандарымен ауыстырылсын;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"68 213" сандары "65 209" сандарымен ауыстырылсын;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"-1 033" сандарымен ауыстырылсын;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"1 033" сандарымен ауыстырылсын;</w:t>
      </w:r>
    </w:p>
    <w:bookmarkEnd w:id="106"/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"1 033" сандарымен ауыстырылсын.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"112 532" сандары "107 955" сандарымен ауыстырылсын;</w:t>
      </w:r>
    </w:p>
    <w:bookmarkEnd w:id="109"/>
    <w:bookmarkStart w:name="z1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"1 719" сандары "0" санымен ауыстырылсын;</w:t>
      </w:r>
    </w:p>
    <w:bookmarkEnd w:id="110"/>
    <w:bookmarkStart w:name="z1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"107 230" сандары "104 372" сандарымен ауыстырылсын;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"112 532" сандары "109 674" сандарымен ауыстырылсын;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"-1 719" сандарымен ауыстырылсын;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"1 719" сандарымен ауыстырылсын;</w:t>
      </w:r>
    </w:p>
    <w:bookmarkEnd w:id="114"/>
    <w:bookmarkStart w:name="z1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"1 719" сандарымен ауыстырылсын.</w:t>
      </w:r>
    </w:p>
    <w:bookmarkEnd w:id="115"/>
    <w:bookmarkStart w:name="z1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"98 624" сандары "109 703" сандарымен ауыстырылсын;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"747" сандары "0" санымен ауыстырылсын;</w:t>
      </w:r>
    </w:p>
    <w:bookmarkEnd w:id="118"/>
    <w:bookmarkStart w:name="z1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"95 252" сандары "107 078" сандарымен ауыстырылсын;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"98 624" сандары "110 450" сандарымен ауыстырылсын;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"-747" сандарымен ауыстырылсын;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"747" сандарымен ауыстырылсын;</w:t>
      </w:r>
    </w:p>
    <w:bookmarkEnd w:id="122"/>
    <w:bookmarkStart w:name="z1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"747" сандарымен ауыстырылсын.</w:t>
      </w:r>
    </w:p>
    <w:bookmarkEnd w:id="123"/>
    <w:bookmarkStart w:name="z1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"215 918" сандары "227 949" сандарымен ауыстырылсын;</w:t>
      </w:r>
    </w:p>
    <w:bookmarkEnd w:id="125"/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"24 481" сандары "29 481" сандарымен ауыстырылсын;</w:t>
      </w:r>
    </w:p>
    <w:bookmarkEnd w:id="126"/>
    <w:bookmarkStart w:name="z1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"7 006" сандары "0" санымен ауыстырылсын;</w:t>
      </w:r>
    </w:p>
    <w:bookmarkEnd w:id="127"/>
    <w:bookmarkStart w:name="z1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"184 431" сандары "198 468" сандарымен ауыстырылсын;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"215 918" сандары "234 955" сандарымен ауыстырылсын;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"-7 006" сандарымен ауыстырылсын;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"7 006" сандарымен ауыстырылсын;</w:t>
      </w:r>
    </w:p>
    <w:bookmarkEnd w:id="131"/>
    <w:bookmarkStart w:name="z1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"7 006" сандарымен ауыстырылсын;</w:t>
      </w:r>
    </w:p>
    <w:bookmarkEnd w:id="132"/>
    <w:bookmarkStart w:name="z19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3"/>
    <w:bookmarkStart w:name="z2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134"/>
    <w:bookmarkStart w:name="z2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 қосымша</w:t>
            </w:r>
          </w:p>
        </w:tc>
      </w:tr>
    </w:tbl>
    <w:bookmarkStart w:name="z21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Аса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4232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2 қосымша</w:t>
            </w:r>
          </w:p>
        </w:tc>
      </w:tr>
    </w:tbl>
    <w:bookmarkStart w:name="z21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Айшабибі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4232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3 қосымша</w:t>
            </w:r>
          </w:p>
        </w:tc>
      </w:tr>
    </w:tbl>
    <w:bookmarkStart w:name="z22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Ақбастау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4232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-1486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4 қосымша</w:t>
            </w:r>
          </w:p>
        </w:tc>
      </w:tr>
    </w:tbl>
    <w:bookmarkStart w:name="z23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Ақбұлым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4232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5 қосымша</w:t>
            </w:r>
          </w:p>
        </w:tc>
      </w:tr>
    </w:tbl>
    <w:bookmarkStart w:name="z23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Бесағаш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4232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6 қосымша</w:t>
            </w:r>
          </w:p>
        </w:tc>
      </w:tr>
    </w:tbl>
    <w:bookmarkStart w:name="z24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Гродиково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4232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7 қосымша</w:t>
            </w:r>
          </w:p>
        </w:tc>
      </w:tr>
    </w:tbl>
    <w:bookmarkStart w:name="z2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4232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8 қосымша</w:t>
            </w:r>
          </w:p>
        </w:tc>
      </w:tr>
    </w:tbl>
    <w:bookmarkStart w:name="z25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Қарой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4232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9 қосымша</w:t>
            </w:r>
          </w:p>
        </w:tc>
      </w:tr>
    </w:tbl>
    <w:bookmarkStart w:name="z26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Қызылқайнар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2016"/>
        <w:gridCol w:w="2016"/>
        <w:gridCol w:w="4414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10 қосымша</w:t>
            </w:r>
          </w:p>
        </w:tc>
      </w:tr>
    </w:tbl>
    <w:bookmarkStart w:name="z27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Қаратөбе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4232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11 қосымша</w:t>
            </w:r>
          </w:p>
        </w:tc>
      </w:tr>
    </w:tbl>
    <w:bookmarkStart w:name="z28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Қаракемер ауылдық округтердің бюджеттері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2016"/>
        <w:gridCol w:w="2016"/>
        <w:gridCol w:w="4414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12 қосымша</w:t>
            </w:r>
          </w:p>
        </w:tc>
      </w:tr>
    </w:tbl>
    <w:bookmarkStart w:name="z28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Көлқайнар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4232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13 қосымша</w:t>
            </w:r>
          </w:p>
        </w:tc>
      </w:tr>
    </w:tbl>
    <w:bookmarkStart w:name="z29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Өрнек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4232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14 қосымша</w:t>
            </w:r>
          </w:p>
        </w:tc>
      </w:tr>
    </w:tbl>
    <w:bookmarkStart w:name="z30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Қарасу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2016"/>
        <w:gridCol w:w="2016"/>
        <w:gridCol w:w="4414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15 қосымша</w:t>
            </w:r>
          </w:p>
        </w:tc>
      </w:tr>
    </w:tbl>
    <w:bookmarkStart w:name="z30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Полатқосшы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4232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-7006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