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22cc" w14:textId="c052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Жамбыл ауданы ауылдық округтерінің бюджеттері туралы" Жамбыл аудандық мәслихатының 2018 жылғы 25 желтоқсандағы №35-2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2019 жылғы 26 ақпандағы № 39-2 шешімі. Жамбыл облысының Әділет департаментінде 2019 жылғы 28 ақпанда № 4131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Жамбыл ауданы ауылдық округтерінің бюджеттері туралы" Жамбыл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15 қаңтарында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"89 615" сандары "107 111" сандарымен ауыстырылсын;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"79 704" сандары "97 200" сандарымен ауыстырылсын;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"89 615" сандары "107 111" сандарымен ауыстырылсын;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 қосымша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2 қосымша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Айшабибі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3 қосымша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Ақбастау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4 қосымша</w:t>
            </w:r>
          </w:p>
        </w:tc>
      </w:tr>
    </w:tbl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Ақбұлым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170"/>
        <w:gridCol w:w="32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6 қосымша</w:t>
            </w:r>
          </w:p>
        </w:tc>
      </w:tr>
    </w:tbl>
    <w:bookmarkStart w:name="z5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Гродиково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10 қосымша</w:t>
            </w:r>
          </w:p>
        </w:tc>
      </w:tr>
    </w:tbl>
    <w:bookmarkStart w:name="z6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Қаратөбе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14 қосымша</w:t>
            </w:r>
          </w:p>
        </w:tc>
      </w:tr>
    </w:tbl>
    <w:bookmarkStart w:name="z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017"/>
        <w:gridCol w:w="1017"/>
        <w:gridCol w:w="4624"/>
        <w:gridCol w:w="46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6"/>
        <w:gridCol w:w="2989"/>
        <w:gridCol w:w="1926"/>
        <w:gridCol w:w="3532"/>
        <w:gridCol w:w="19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18"/>
        <w:gridCol w:w="518"/>
        <w:gridCol w:w="8389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76"/>
        <w:gridCol w:w="476"/>
        <w:gridCol w:w="8706"/>
        <w:gridCol w:w="2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2277"/>
        <w:gridCol w:w="2278"/>
        <w:gridCol w:w="4987"/>
        <w:gridCol w:w="10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