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7622" w14:textId="4617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арналған орта білім беруге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әкімдігінің 2019 жылғы 12 ақпандағы № 59 қаулысы. Жамбыл облысы Әділет департаментінде 2019 жылғы 12 ақпанда № 4102 болып тіркелді.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8-3)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62 бабының </w:t>
      </w:r>
      <w:r>
        <w:rPr>
          <w:rFonts w:ascii="Times New Roman"/>
          <w:b w:val="false"/>
          <w:i w:val="false"/>
          <w:color w:val="000000"/>
          <w:sz w:val="28"/>
        </w:rPr>
        <w:t>6-1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ауданының әкімдігі ҚАУЛЫ ЕТЕДІ: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жылға арналған орта білім беруге мемлекеттік білім беру тапсырысы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ауданы әкімдігінің білім бөлімі" коммуналдық мемлекеттік мекемесі заңнамада белгіленген тәртіппен: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әділет органдарында мемлекеттік тіркелуін; 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жіберілуін;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ауданы әкімдігінің интернет-ресурсында орналастырылуын;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Жамбыл ауданы әкімінің орынбасары Ү. Наймановаға жүктелсін.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 қаулысына қосымша</w:t>
            </w:r>
          </w:p>
        </w:tc>
      </w:tr>
    </w:tbl>
    <w:bookmarkStart w:name="z6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орта білім беруге мемлекеттік білім беру тапсырысы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Жамбыл облысы Жамбыл ауданы әкімдігінің 17.10.2019 </w:t>
      </w:r>
      <w:r>
        <w:rPr>
          <w:rFonts w:ascii="Times New Roman"/>
          <w:b w:val="false"/>
          <w:i w:val="false"/>
          <w:color w:val="ff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2"/>
        <w:gridCol w:w="1654"/>
        <w:gridCol w:w="2523"/>
        <w:gridCol w:w="1725"/>
        <w:gridCol w:w="2596"/>
      </w:tblGrid>
      <w:tr>
        <w:trPr>
          <w:trHeight w:val="30" w:hRule="atLeast"/>
        </w:trPr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беруге мемлекеттік білім беру тапсырысы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алушылардың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оқушыға жұмсалатын шығыстардың бір айдағы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сынып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сынып</w:t>
            </w:r>
          </w:p>
        </w:tc>
      </w:tr>
      <w:tr>
        <w:trPr>
          <w:trHeight w:val="3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"Санаторлық типтегі сауықтыру орталығы "Нұр-Әлім" балабақшасы" жауапкершілігі шектеулі серіктестігі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