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2751" w14:textId="92e2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8 ақпандағы № 57 қаулысы. Жамбыл облысы Әділет департаментінде 2019 жылғы 12 ақпанда № 4101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6–бабының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аудан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ауданында 2019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әкімінің орынбасары Үміткен Қапанқызы Наймановаға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2019 жылға арналаған мектепке дейінгі тәрбие мен оқытуға мемлекеттік білім беру тапсырысын,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Жамбыл ауданы әкімдігінің 17.10.2019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01.11.2019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4689"/>
        <w:gridCol w:w="1853"/>
        <w:gridCol w:w="2240"/>
        <w:gridCol w:w="2244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Тәрбиешілердің саны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(Бөбекжай, балабақша)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Бөбекжайлар, балабақшалардығы балалар саны: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 білім бөлімінің "Жас қанат"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Қаракемер ауылдық округінің "Жұлдыз"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Өрнек ауылдық округінің "Гүлдер"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 білім бөлімінің "Жәнібек"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Қаратөбе ауылдық "Айголек"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Гродекова ауылдық округінің "Балапан"балабақшасы"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Қарасу ауылдық округінің "Жауқазын"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Ақбұлым ауылдық округінің "Балауса"бөбекжайы"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Қызылқайнар ауылдық округінің "Ертөстік"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Айшабибі ауылдық округінің "Қарлыгаш" бөбекжайы"коммуналдық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Жамбыл ауылдық округінің "Ақбота"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Аса ауылдық округінің "Сәуле"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Полатқосшы ауылдық округінің "Балдәурен" балабақшасы"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Аса ауылдық округінің "Балдырған"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Бесағаш ауылдық округінің "Нұршуақ"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Полатқосшы ауылдық округінің "Болашақ" бөбекжайы" коммуналдық мемлекеттік қазыналық кәсіпорны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(Бөбекжай, балабақша)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"Санаторлық типтегі сауықтыру орталығы "Нұр Әлім балабақшасы" жауапкершілігі шектеулі серіктестігі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"Мөлдір" бөбекжайы" жауапкершілігі шектеулі серіктестігі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"Нұр-Мерей" бөбекжайы" жауапкершілігі шектеулі серіктестігі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"Ертегі" бөбекжайы" жауапкершілігі шектеулі серіктестігі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"Зерде" бөбекжайы" жауапкершілігі шектеулі серіктестігі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"Султан" балабақшасы"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"Ai-Dana" бөбекжайы" жауапкершілігі шектеулі серіктестігі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