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31acf" w14:textId="5431a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аудандық бюджет туралы" Байзақ аудандық мәслихатының 2018 жылғы 21 желтоқсандағы № 38-3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2019 жылғы 19 желтоқсандағы № 59-7 шешімі. Жамбыл облысының Әділет департаментінде 2019 жылғы 24 желтоқсанда № 4462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"2019 – 2021 жылдарға арналған аудандық бюджет туралы" Байзақ аудандық мәслихатының 2018 жылғы 21 желтоқсандағы </w:t>
      </w:r>
      <w:r>
        <w:rPr>
          <w:rFonts w:ascii="Times New Roman"/>
          <w:b w:val="false"/>
          <w:i w:val="false"/>
          <w:color w:val="000000"/>
          <w:sz w:val="28"/>
        </w:rPr>
        <w:t>№38-3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№4057</w:t>
      </w:r>
      <w:r>
        <w:rPr>
          <w:rFonts w:ascii="Times New Roman"/>
          <w:b w:val="false"/>
          <w:i w:val="false"/>
          <w:color w:val="000000"/>
          <w:sz w:val="28"/>
        </w:rPr>
        <w:t xml:space="preserve"> болып тіркелген және 2019 жылғы 9 қаңтарда Қазақстан Республикасы нормативтік құқықтық актілерінің электрондық түрдегі эталондық бақылау банкінде жарияланған)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"17901540" сандары "17970551" сандарымен ауыстырылсын;</w:t>
      </w:r>
    </w:p>
    <w:bookmarkEnd w:id="2"/>
    <w:bookmarkStart w:name="z9" w:id="3"/>
    <w:p>
      <w:pPr>
        <w:spacing w:after="0"/>
        <w:ind w:left="0"/>
        <w:jc w:val="both"/>
      </w:pPr>
      <w:r>
        <w:rPr>
          <w:rFonts w:ascii="Times New Roman"/>
          <w:b w:val="false"/>
          <w:i w:val="false"/>
          <w:color w:val="000000"/>
          <w:sz w:val="28"/>
        </w:rPr>
        <w:t>
      "1325531" сандары "1413177" сандарымен ауыстырылсын;</w:t>
      </w:r>
    </w:p>
    <w:bookmarkEnd w:id="3"/>
    <w:bookmarkStart w:name="z10" w:id="4"/>
    <w:p>
      <w:pPr>
        <w:spacing w:after="0"/>
        <w:ind w:left="0"/>
        <w:jc w:val="both"/>
      </w:pPr>
      <w:r>
        <w:rPr>
          <w:rFonts w:ascii="Times New Roman"/>
          <w:b w:val="false"/>
          <w:i w:val="false"/>
          <w:color w:val="000000"/>
          <w:sz w:val="28"/>
        </w:rPr>
        <w:t>
      "88938" сандары "70303" сандарымен ауыстырылсын;</w:t>
      </w:r>
    </w:p>
    <w:bookmarkEnd w:id="4"/>
    <w:bookmarkStart w:name="z11" w:id="5"/>
    <w:p>
      <w:pPr>
        <w:spacing w:after="0"/>
        <w:ind w:left="0"/>
        <w:jc w:val="both"/>
      </w:pPr>
      <w:r>
        <w:rPr>
          <w:rFonts w:ascii="Times New Roman"/>
          <w:b w:val="false"/>
          <w:i w:val="false"/>
          <w:color w:val="000000"/>
          <w:sz w:val="28"/>
        </w:rPr>
        <w:t>
      "16476747" сандары "16483721"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3" w:id="6"/>
    <w:p>
      <w:pPr>
        <w:spacing w:after="0"/>
        <w:ind w:left="0"/>
        <w:jc w:val="both"/>
      </w:pPr>
      <w:r>
        <w:rPr>
          <w:rFonts w:ascii="Times New Roman"/>
          <w:b w:val="false"/>
          <w:i w:val="false"/>
          <w:color w:val="000000"/>
          <w:sz w:val="28"/>
        </w:rPr>
        <w:t>
      "17913580" сандары "17982591" сандарымен ауыстырылсын.</w:t>
      </w:r>
    </w:p>
    <w:bookmarkEnd w:id="6"/>
    <w:bookmarkStart w:name="z14" w:id="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7"/>
    <w:bookmarkStart w:name="z15" w:id="8"/>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8"/>
    <w:bookmarkStart w:name="z16" w:id="9"/>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Байзақ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№38-3 шешіміне 1 қосымша</w:t>
            </w:r>
          </w:p>
        </w:tc>
      </w:tr>
    </w:tbl>
    <w:bookmarkStart w:name="z23" w:id="10"/>
    <w:p>
      <w:pPr>
        <w:spacing w:after="0"/>
        <w:ind w:left="0"/>
        <w:jc w:val="left"/>
      </w:pPr>
      <w:r>
        <w:rPr>
          <w:rFonts w:ascii="Times New Roman"/>
          <w:b/>
          <w:i w:val="false"/>
          <w:color w:val="000000"/>
        </w:rPr>
        <w:t xml:space="preserve"> 2019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5"/>
        <w:gridCol w:w="615"/>
        <w:gridCol w:w="7114"/>
        <w:gridCol w:w="30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Ішкі сыныбы</w:t>
            </w:r>
          </w:p>
          <w:bookmarkEnd w:id="11"/>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17970551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1413177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295165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295165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779551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726704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16476747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16476747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16476747</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1214"/>
        <w:gridCol w:w="1214"/>
        <w:gridCol w:w="6008"/>
        <w:gridCol w:w="28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17982591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463949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127366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116988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185867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167467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10855518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287024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 аудандық маңызы бар қала, кент, ауыл, ауылдық округ бюджеттеріне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249659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8277186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7973387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303799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233667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233667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1475225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202994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мен ұйымдарының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1008359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3295077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2517674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2517674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660915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774316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458452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449841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315864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277063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384415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153691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161957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441286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441286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89149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315084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819488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133758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400795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338403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202215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188777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628691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628691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409585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216497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қалдықтарының қозғалысы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