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6661" w14:textId="ef66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Cалық салу объектісінің Байзақ ауданының елді мекенінде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ауданының әкімдігінің 2019 жылғы 29 қарашадағы № 522 қаулысы. Жамбыл облысының Әділет департаментінде 2019 жылғы 4 желтоқсанда № 4436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2017 жылғы 25 желтоқсандағы Қазақстан Республикасының Кодексі (Салық кодексі) 529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өзі басқару туралы" 2001 жылғы 23 қаңтардағы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Байзақ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салық салу объектісінің Байзақ ауданының елдi мекенінде орналасуын ескеретін аймаққа бөлу коэффициенттері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"Байзақ ауданы әкімдігінің қаржы бөлімі"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кейін он күнтізбелік күн ішінде оны ресми жариялауды;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Байзақ ауданы әкімдігінің интернет-ресурсында орналастырылуын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Дәуір Рысбайұлы Дәулетовке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енеді, 2020 жылдың 1 қаңтарынан қолданысқа енгізіледі және ресми жариялауға жатады.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Байзақ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Байзақ ауданы бойынша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басқармасың басшысы ___________ Н. Егисинов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жылғы "_"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№_____қаулысына 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Байзақ ауданының елдi мекенінде орналасуын ескеретін аймаққа бөлу коэффициенттері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4"/>
        <w:gridCol w:w="2071"/>
        <w:gridCol w:w="2071"/>
        <w:gridCol w:w="4944"/>
      </w:tblGrid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округтерінің атауы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атауы 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Құмжота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Ботамойнақ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Ботамойнақ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Аймантөбе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Жалғызтөбе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Аққия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Ақшолақ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Төрегелді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Тегістік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Көптерек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станциясы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Сеңкібай 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Жаңасаз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Жақаш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Тегістік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Сарыбарақ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Түймекент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Түймекент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Мәдімар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