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3179" w14:textId="a473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2019 жылғы 6 маусымдағы № 313 қаулысы. Жамбыл облысының Әділет департаментінде 2019 жылғы 7 маусымда № 4260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әкiмдiгi ҚАУЛЫ ЕТЕДI: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Байзақ ауданында 2019 жылға арналған мектепке дейiнгi тәрбие мен оқытуға мемлекеттiк бiлiм беру тапсырысы, ата-ана төлемақысының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"Байзақ ауданы әкiмдігінің білім бөлімі" коммуналдық мемлекеттiк мекемесi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тіркелуін: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Байзақ ауданы әкімдігінің интернет-ресурсында орналастырылуын;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Дәулетов Дәуір Рысбайұлына жүктелсiн.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әдiлет органдарында мемлекеттiк тiркелген күннен бастап күшiне енедi және оның алғашқы ресми жарияланған күннен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ауданында 2019 жылға мектепке дейінгі тәрбие мен оқытуға мемлекеттік білім беру тапсырысы,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9"/>
        <w:gridCol w:w="1710"/>
        <w:gridCol w:w="2608"/>
        <w:gridCol w:w="2613"/>
      </w:tblGrid>
      <w:tr>
        <w:trPr>
          <w:trHeight w:val="30" w:hRule="atLeast"/>
        </w:trPr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Қостөбе ауылдық округі әкімі аппаратының "Гүлсім" балабақшасы"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Қостөбе ауылдық округі әкімі аппаратының "Жансая"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Бурыл ауылдық округі әкімі аппаратының "Дәулет"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Ботамойнақ ауылдық округі әкімі аппаратының "Салтанат" балабақшасы"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Қызыл жұлдыз ауылдық округі әкімі аппаратының "Мәрзия апа"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Түймекент ауылдық округі әкімі аппаратының "Ақжар"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Бурыл ауылдық округі әкімі аппаратының "Балауса"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Мырзатай ауылдық округі әкімі аппаратының "Ақбота"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Үлгілі ауылдық округі әкімі аппаратының "Балбөбек"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Дихан ауылдық округі әкімі аппаратының "Еркетай"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Сарыкемер ауылдық округі әкімі аппаратының "Балдырған" балабақшасы"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Бәйтерек ауылдық округі әкімі аппаратының "Теремок" балабақшасы"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Байзақ ауданы Суханбаев ауылдық округі әкімі аппаратының "Айнұр" бөбекжай-бақшасы" мемлекеттік коммуналдық қазыналық кәсіпорыны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Коптерек ауылдық округі әкімі аппаратының "Айгүл"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Жалғызтөбе ауылдық округі әкімі аппаратының "Ерасыл"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Көктал ауылдық округі әкімі аппаратының "Саялы"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Қызыл жұлдыз ауылдық округі әкімі аппаратының "Дариға апа"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Бурыл ауылдық округі әкімі аппаратының "Бәйтерек"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әкімдігінің білім бөлімінің "Айгөлек"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Бәйтерек ауылдық округі әкімі аппаратының "Астана"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Түймекент ауылдық округі әкімі аппаратының "Қарлығаш"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Ынтымақ ауылдық округі әкімі аппаратының "Балдәурен"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Жаңатұрмыс ауылдық округі әкімі аппаратының "Айшуақ" бөбекжай-бақшасы" мемлекеттік коммуналдық қазыналық кәсіпорыны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"Еңлік" балабақшасы"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"Қара-бура" мал дәрігерлік қызмет көрсету компаниясы" жауапкершілігі шектеулі серіктестігі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"Өтеміс" жауапкершілігі шектеулі серіктестігі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"Мединаи"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"Амина-Нұрай"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бөбек" жауапкершілігі шектеулі серіктестігі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"Ерік ата" бөбекжай-бақшасы"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"Аружан С"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бөбекжай-бақшасы" жауапкершілігі шектеулі серіктестігі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"Гномики" бөбекжай-бақшасы"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"Нұрали" бөбекжай-бақшасы"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"Карақат Димаш" балабақшасы" жауапкершілігі шектеулі серіктестігі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"Бағлан-2018" бөбекжай-бақшасы" жауапкершілігі шектеулі серіктестігі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"Нұрлы" бөбекжай-бақшасы" жауапкершілігі шектеулі серіктестігі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