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0049" w14:textId="2200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маслихатының 2019 жылғы 17 мамырдағы № 47-2 шешімі. Жамбыл облысының Әділет департаментінде 2019 жылғы 20 мамырда № 4241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Жалғызтөбе ауылдық округі 2019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xml:space="preserve">
      "71790" сандары "80257" сандарымен ауыстырылсын: </w:t>
      </w:r>
    </w:p>
    <w:bookmarkEnd w:id="3"/>
    <w:bookmarkStart w:name="z13" w:id="4"/>
    <w:p>
      <w:pPr>
        <w:spacing w:after="0"/>
        <w:ind w:left="0"/>
        <w:jc w:val="both"/>
      </w:pPr>
      <w:r>
        <w:rPr>
          <w:rFonts w:ascii="Times New Roman"/>
          <w:b w:val="false"/>
          <w:i w:val="false"/>
          <w:color w:val="000000"/>
          <w:sz w:val="28"/>
        </w:rPr>
        <w:t xml:space="preserve">
      "66013" сандары "74480" сандарымен ауыстырылсын: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"72428" сандары "80895" сандарымен ауыстырылсын.</w:t>
      </w:r>
    </w:p>
    <w:bookmarkEnd w:id="5"/>
    <w:bookmarkStart w:name="z16" w:id="6"/>
    <w:p>
      <w:pPr>
        <w:spacing w:after="0"/>
        <w:ind w:left="0"/>
        <w:jc w:val="both"/>
      </w:pPr>
      <w:r>
        <w:rPr>
          <w:rFonts w:ascii="Times New Roman"/>
          <w:b w:val="false"/>
          <w:i w:val="false"/>
          <w:color w:val="000000"/>
          <w:sz w:val="28"/>
        </w:rPr>
        <w:t>
      1-2. Дихан ауылдық округі 2019 жылға: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xml:space="preserve">
      "58703" сандары "65179" сандарымен ауыстырылсын: </w:t>
      </w:r>
    </w:p>
    <w:bookmarkEnd w:id="7"/>
    <w:bookmarkStart w:name="z19" w:id="8"/>
    <w:p>
      <w:pPr>
        <w:spacing w:after="0"/>
        <w:ind w:left="0"/>
        <w:jc w:val="both"/>
      </w:pPr>
      <w:r>
        <w:rPr>
          <w:rFonts w:ascii="Times New Roman"/>
          <w:b w:val="false"/>
          <w:i w:val="false"/>
          <w:color w:val="000000"/>
          <w:sz w:val="28"/>
        </w:rPr>
        <w:t>
      "52803" сандары "59279"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"59361" сандары "65837" сандарымен ауыстырылсын.</w:t>
      </w:r>
    </w:p>
    <w:bookmarkEnd w:id="9"/>
    <w:bookmarkStart w:name="z22" w:id="10"/>
    <w:p>
      <w:pPr>
        <w:spacing w:after="0"/>
        <w:ind w:left="0"/>
        <w:jc w:val="both"/>
      </w:pPr>
      <w:r>
        <w:rPr>
          <w:rFonts w:ascii="Times New Roman"/>
          <w:b w:val="false"/>
          <w:i w:val="false"/>
          <w:color w:val="000000"/>
          <w:sz w:val="28"/>
        </w:rPr>
        <w:t>
      1-3. Мырзатай ауылдық округі 2019 жылға: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"62776" сандары "67551" сандарымен ауыстырылсын:</w:t>
      </w:r>
    </w:p>
    <w:bookmarkEnd w:id="11"/>
    <w:bookmarkStart w:name="z25" w:id="12"/>
    <w:p>
      <w:pPr>
        <w:spacing w:after="0"/>
        <w:ind w:left="0"/>
        <w:jc w:val="both"/>
      </w:pPr>
      <w:r>
        <w:rPr>
          <w:rFonts w:ascii="Times New Roman"/>
          <w:b w:val="false"/>
          <w:i w:val="false"/>
          <w:color w:val="000000"/>
          <w:sz w:val="28"/>
        </w:rPr>
        <w:t>
      "56437" сандары "61212"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"64311" сандары "69086" сандарымен ауыстырылсын.</w:t>
      </w:r>
    </w:p>
    <w:bookmarkEnd w:id="13"/>
    <w:bookmarkStart w:name="z28" w:id="14"/>
    <w:p>
      <w:pPr>
        <w:spacing w:after="0"/>
        <w:ind w:left="0"/>
        <w:jc w:val="both"/>
      </w:pPr>
      <w:r>
        <w:rPr>
          <w:rFonts w:ascii="Times New Roman"/>
          <w:b w:val="false"/>
          <w:i w:val="false"/>
          <w:color w:val="000000"/>
          <w:sz w:val="28"/>
        </w:rPr>
        <w:t>
      1-4. Темірбек ауылдық округі 2019 жылға: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"19471" сандары "21136" сандарымен ауыстырылсын:</w:t>
      </w:r>
    </w:p>
    <w:bookmarkEnd w:id="15"/>
    <w:bookmarkStart w:name="z31" w:id="16"/>
    <w:p>
      <w:pPr>
        <w:spacing w:after="0"/>
        <w:ind w:left="0"/>
        <w:jc w:val="both"/>
      </w:pPr>
      <w:r>
        <w:rPr>
          <w:rFonts w:ascii="Times New Roman"/>
          <w:b w:val="false"/>
          <w:i w:val="false"/>
          <w:color w:val="000000"/>
          <w:sz w:val="28"/>
        </w:rPr>
        <w:t>
      "17266" сандары "18931"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"19719" сандары "21384" сандарымен ауыстырылсын.</w:t>
      </w:r>
    </w:p>
    <w:bookmarkEnd w:id="17"/>
    <w:bookmarkStart w:name="z34" w:id="18"/>
    <w:p>
      <w:pPr>
        <w:spacing w:after="0"/>
        <w:ind w:left="0"/>
        <w:jc w:val="both"/>
      </w:pPr>
      <w:r>
        <w:rPr>
          <w:rFonts w:ascii="Times New Roman"/>
          <w:b w:val="false"/>
          <w:i w:val="false"/>
          <w:color w:val="000000"/>
          <w:sz w:val="28"/>
        </w:rPr>
        <w:t>
      1-5. Түймекент ауылдық округі 2019 жылға: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19"/>
    <w:p>
      <w:pPr>
        <w:spacing w:after="0"/>
        <w:ind w:left="0"/>
        <w:jc w:val="both"/>
      </w:pPr>
      <w:r>
        <w:rPr>
          <w:rFonts w:ascii="Times New Roman"/>
          <w:b w:val="false"/>
          <w:i w:val="false"/>
          <w:color w:val="000000"/>
          <w:sz w:val="28"/>
        </w:rPr>
        <w:t>
      "109221" сандары "122808" сандарымен ауыстырылсын:</w:t>
      </w:r>
    </w:p>
    <w:bookmarkEnd w:id="19"/>
    <w:bookmarkStart w:name="z37" w:id="20"/>
    <w:p>
      <w:pPr>
        <w:spacing w:after="0"/>
        <w:ind w:left="0"/>
        <w:jc w:val="both"/>
      </w:pPr>
      <w:r>
        <w:rPr>
          <w:rFonts w:ascii="Times New Roman"/>
          <w:b w:val="false"/>
          <w:i w:val="false"/>
          <w:color w:val="000000"/>
          <w:sz w:val="28"/>
        </w:rPr>
        <w:t>
      "96919" сандары "110506"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"109676" сандары "123263" сандарымен ауыстырылсын.</w:t>
      </w:r>
    </w:p>
    <w:bookmarkEnd w:id="21"/>
    <w:bookmarkStart w:name="z40" w:id="22"/>
    <w:p>
      <w:pPr>
        <w:spacing w:after="0"/>
        <w:ind w:left="0"/>
        <w:jc w:val="both"/>
      </w:pPr>
      <w:r>
        <w:rPr>
          <w:rFonts w:ascii="Times New Roman"/>
          <w:b w:val="false"/>
          <w:i w:val="false"/>
          <w:color w:val="000000"/>
          <w:sz w:val="28"/>
        </w:rPr>
        <w:t>
      1-6. Жаңатұрмыс ауылдық округі 2019 жылға: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"56897" сандары "63095" сандарымен ауыстырылсын:</w:t>
      </w:r>
    </w:p>
    <w:bookmarkEnd w:id="23"/>
    <w:bookmarkStart w:name="z43" w:id="24"/>
    <w:p>
      <w:pPr>
        <w:spacing w:after="0"/>
        <w:ind w:left="0"/>
        <w:jc w:val="both"/>
      </w:pPr>
      <w:r>
        <w:rPr>
          <w:rFonts w:ascii="Times New Roman"/>
          <w:b w:val="false"/>
          <w:i w:val="false"/>
          <w:color w:val="000000"/>
          <w:sz w:val="28"/>
        </w:rPr>
        <w:t>
      "52331" сандары "58529"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"58943" сандары "65141" сандарымен ауыстырылсын.</w:t>
      </w:r>
    </w:p>
    <w:bookmarkEnd w:id="25"/>
    <w:bookmarkStart w:name="z46" w:id="26"/>
    <w:p>
      <w:pPr>
        <w:spacing w:after="0"/>
        <w:ind w:left="0"/>
        <w:jc w:val="both"/>
      </w:pPr>
      <w:r>
        <w:rPr>
          <w:rFonts w:ascii="Times New Roman"/>
          <w:b w:val="false"/>
          <w:i w:val="false"/>
          <w:color w:val="000000"/>
          <w:sz w:val="28"/>
        </w:rPr>
        <w:t>
      1-7. Көктал ауылдық округі 2019 жылға: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"77117" сандары "86876" сандарымен ауыстырылсын:</w:t>
      </w:r>
    </w:p>
    <w:bookmarkEnd w:id="27"/>
    <w:bookmarkStart w:name="z49" w:id="28"/>
    <w:p>
      <w:pPr>
        <w:spacing w:after="0"/>
        <w:ind w:left="0"/>
        <w:jc w:val="both"/>
      </w:pPr>
      <w:r>
        <w:rPr>
          <w:rFonts w:ascii="Times New Roman"/>
          <w:b w:val="false"/>
          <w:i w:val="false"/>
          <w:color w:val="000000"/>
          <w:sz w:val="28"/>
        </w:rPr>
        <w:t>
      "66009" сандары "75768"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"78621" сандары "88380" сандарымен ауыстырылсын.</w:t>
      </w:r>
    </w:p>
    <w:bookmarkEnd w:id="29"/>
    <w:bookmarkStart w:name="z52" w:id="30"/>
    <w:p>
      <w:pPr>
        <w:spacing w:after="0"/>
        <w:ind w:left="0"/>
        <w:jc w:val="both"/>
      </w:pPr>
      <w:r>
        <w:rPr>
          <w:rFonts w:ascii="Times New Roman"/>
          <w:b w:val="false"/>
          <w:i w:val="false"/>
          <w:color w:val="000000"/>
          <w:sz w:val="28"/>
        </w:rPr>
        <w:t>
      1-8. Ынтымақ ауылдық округі 2019 жылға: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"46467" сандары "52687" сандарымен ауыстырылсын:</w:t>
      </w:r>
    </w:p>
    <w:bookmarkEnd w:id="31"/>
    <w:bookmarkStart w:name="z55" w:id="32"/>
    <w:p>
      <w:pPr>
        <w:spacing w:after="0"/>
        <w:ind w:left="0"/>
        <w:jc w:val="both"/>
      </w:pPr>
      <w:r>
        <w:rPr>
          <w:rFonts w:ascii="Times New Roman"/>
          <w:b w:val="false"/>
          <w:i w:val="false"/>
          <w:color w:val="000000"/>
          <w:sz w:val="28"/>
        </w:rPr>
        <w:t>
      "42300" сандары "48520"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3"/>
    <w:p>
      <w:pPr>
        <w:spacing w:after="0"/>
        <w:ind w:left="0"/>
        <w:jc w:val="both"/>
      </w:pPr>
      <w:r>
        <w:rPr>
          <w:rFonts w:ascii="Times New Roman"/>
          <w:b w:val="false"/>
          <w:i w:val="false"/>
          <w:color w:val="000000"/>
          <w:sz w:val="28"/>
        </w:rPr>
        <w:t>
      "47619" сандары "53839" сандарымен ауыстырылсын.</w:t>
      </w:r>
    </w:p>
    <w:bookmarkEnd w:id="33"/>
    <w:bookmarkStart w:name="z58" w:id="34"/>
    <w:p>
      <w:pPr>
        <w:spacing w:after="0"/>
        <w:ind w:left="0"/>
        <w:jc w:val="both"/>
      </w:pPr>
      <w:r>
        <w:rPr>
          <w:rFonts w:ascii="Times New Roman"/>
          <w:b w:val="false"/>
          <w:i w:val="false"/>
          <w:color w:val="000000"/>
          <w:sz w:val="28"/>
        </w:rPr>
        <w:t>
      1-9. Суханбаев ауылдық округі 2019 жылға: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5"/>
    <w:p>
      <w:pPr>
        <w:spacing w:after="0"/>
        <w:ind w:left="0"/>
        <w:jc w:val="both"/>
      </w:pPr>
      <w:r>
        <w:rPr>
          <w:rFonts w:ascii="Times New Roman"/>
          <w:b w:val="false"/>
          <w:i w:val="false"/>
          <w:color w:val="000000"/>
          <w:sz w:val="28"/>
        </w:rPr>
        <w:t>
      "41490" сандары "47077" сандарымен ауыстырылсын:</w:t>
      </w:r>
    </w:p>
    <w:bookmarkEnd w:id="35"/>
    <w:bookmarkStart w:name="z61" w:id="36"/>
    <w:p>
      <w:pPr>
        <w:spacing w:after="0"/>
        <w:ind w:left="0"/>
        <w:jc w:val="both"/>
      </w:pPr>
      <w:r>
        <w:rPr>
          <w:rFonts w:ascii="Times New Roman"/>
          <w:b w:val="false"/>
          <w:i w:val="false"/>
          <w:color w:val="000000"/>
          <w:sz w:val="28"/>
        </w:rPr>
        <w:t>
      "38093" сандары "43680"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37"/>
    <w:p>
      <w:pPr>
        <w:spacing w:after="0"/>
        <w:ind w:left="0"/>
        <w:jc w:val="both"/>
      </w:pPr>
      <w:r>
        <w:rPr>
          <w:rFonts w:ascii="Times New Roman"/>
          <w:b w:val="false"/>
          <w:i w:val="false"/>
          <w:color w:val="000000"/>
          <w:sz w:val="28"/>
        </w:rPr>
        <w:t>
      "41885" сандары "47472" сандарымен ауыстырылсын.</w:t>
      </w:r>
    </w:p>
    <w:bookmarkEnd w:id="37"/>
    <w:bookmarkStart w:name="z64" w:id="38"/>
    <w:p>
      <w:pPr>
        <w:spacing w:after="0"/>
        <w:ind w:left="0"/>
        <w:jc w:val="both"/>
      </w:pPr>
      <w:r>
        <w:rPr>
          <w:rFonts w:ascii="Times New Roman"/>
          <w:b w:val="false"/>
          <w:i w:val="false"/>
          <w:color w:val="000000"/>
          <w:sz w:val="28"/>
        </w:rPr>
        <w:t>
      1-10. Қостөбе ауылдық округі 2019 жылға: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39"/>
    <w:p>
      <w:pPr>
        <w:spacing w:after="0"/>
        <w:ind w:left="0"/>
        <w:jc w:val="both"/>
      </w:pPr>
      <w:r>
        <w:rPr>
          <w:rFonts w:ascii="Times New Roman"/>
          <w:b w:val="false"/>
          <w:i w:val="false"/>
          <w:color w:val="000000"/>
          <w:sz w:val="28"/>
        </w:rPr>
        <w:t>
      "89710" сандары "103300" сандарымен ауыстырылсын:</w:t>
      </w:r>
    </w:p>
    <w:bookmarkEnd w:id="39"/>
    <w:bookmarkStart w:name="z67" w:id="40"/>
    <w:p>
      <w:pPr>
        <w:spacing w:after="0"/>
        <w:ind w:left="0"/>
        <w:jc w:val="both"/>
      </w:pPr>
      <w:r>
        <w:rPr>
          <w:rFonts w:ascii="Times New Roman"/>
          <w:b w:val="false"/>
          <w:i w:val="false"/>
          <w:color w:val="000000"/>
          <w:sz w:val="28"/>
        </w:rPr>
        <w:t>
      "77923" сандары "91513"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9" w:id="41"/>
    <w:p>
      <w:pPr>
        <w:spacing w:after="0"/>
        <w:ind w:left="0"/>
        <w:jc w:val="both"/>
      </w:pPr>
      <w:r>
        <w:rPr>
          <w:rFonts w:ascii="Times New Roman"/>
          <w:b w:val="false"/>
          <w:i w:val="false"/>
          <w:color w:val="000000"/>
          <w:sz w:val="28"/>
        </w:rPr>
        <w:t>
      "90120" сандары "103710" сандарымен ауыстырылсын.</w:t>
      </w:r>
    </w:p>
    <w:bookmarkEnd w:id="41"/>
    <w:bookmarkStart w:name="z70" w:id="42"/>
    <w:p>
      <w:pPr>
        <w:spacing w:after="0"/>
        <w:ind w:left="0"/>
        <w:jc w:val="both"/>
      </w:pPr>
      <w:r>
        <w:rPr>
          <w:rFonts w:ascii="Times New Roman"/>
          <w:b w:val="false"/>
          <w:i w:val="false"/>
          <w:color w:val="000000"/>
          <w:sz w:val="28"/>
        </w:rPr>
        <w:t>
      1-11. Бурыл ауылдық округі 2019 жылға: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2" w:id="43"/>
    <w:p>
      <w:pPr>
        <w:spacing w:after="0"/>
        <w:ind w:left="0"/>
        <w:jc w:val="both"/>
      </w:pPr>
      <w:r>
        <w:rPr>
          <w:rFonts w:ascii="Times New Roman"/>
          <w:b w:val="false"/>
          <w:i w:val="false"/>
          <w:color w:val="000000"/>
          <w:sz w:val="28"/>
        </w:rPr>
        <w:t>
      "205435" сандары "230406" сандарымен ауыстырылсын:</w:t>
      </w:r>
    </w:p>
    <w:bookmarkEnd w:id="43"/>
    <w:bookmarkStart w:name="z73" w:id="44"/>
    <w:p>
      <w:pPr>
        <w:spacing w:after="0"/>
        <w:ind w:left="0"/>
        <w:jc w:val="both"/>
      </w:pPr>
      <w:r>
        <w:rPr>
          <w:rFonts w:ascii="Times New Roman"/>
          <w:b w:val="false"/>
          <w:i w:val="false"/>
          <w:color w:val="000000"/>
          <w:sz w:val="28"/>
        </w:rPr>
        <w:t>
      "180296" сандары "205267"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5" w:id="45"/>
    <w:p>
      <w:pPr>
        <w:spacing w:after="0"/>
        <w:ind w:left="0"/>
        <w:jc w:val="both"/>
      </w:pPr>
      <w:r>
        <w:rPr>
          <w:rFonts w:ascii="Times New Roman"/>
          <w:b w:val="false"/>
          <w:i w:val="false"/>
          <w:color w:val="000000"/>
          <w:sz w:val="28"/>
        </w:rPr>
        <w:t>
      "208414" сандары "233385" сандарымен ауыстырылсын.</w:t>
      </w:r>
    </w:p>
    <w:bookmarkEnd w:id="45"/>
    <w:bookmarkStart w:name="z76" w:id="46"/>
    <w:p>
      <w:pPr>
        <w:spacing w:after="0"/>
        <w:ind w:left="0"/>
        <w:jc w:val="both"/>
      </w:pPr>
      <w:r>
        <w:rPr>
          <w:rFonts w:ascii="Times New Roman"/>
          <w:b w:val="false"/>
          <w:i w:val="false"/>
          <w:color w:val="000000"/>
          <w:sz w:val="28"/>
        </w:rPr>
        <w:t>
      1-12. Көптерек ауылдық округі 2019 жылға: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8" w:id="47"/>
    <w:p>
      <w:pPr>
        <w:spacing w:after="0"/>
        <w:ind w:left="0"/>
        <w:jc w:val="both"/>
      </w:pPr>
      <w:r>
        <w:rPr>
          <w:rFonts w:ascii="Times New Roman"/>
          <w:b w:val="false"/>
          <w:i w:val="false"/>
          <w:color w:val="000000"/>
          <w:sz w:val="28"/>
        </w:rPr>
        <w:t>
      "47159" сандары "54965" сандарымен ауыстырылсын:</w:t>
      </w:r>
    </w:p>
    <w:bookmarkEnd w:id="47"/>
    <w:bookmarkStart w:name="z79" w:id="48"/>
    <w:p>
      <w:pPr>
        <w:spacing w:after="0"/>
        <w:ind w:left="0"/>
        <w:jc w:val="both"/>
      </w:pPr>
      <w:r>
        <w:rPr>
          <w:rFonts w:ascii="Times New Roman"/>
          <w:b w:val="false"/>
          <w:i w:val="false"/>
          <w:color w:val="000000"/>
          <w:sz w:val="28"/>
        </w:rPr>
        <w:t>
      "43891" сандары "51697"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1" w:id="49"/>
    <w:p>
      <w:pPr>
        <w:spacing w:after="0"/>
        <w:ind w:left="0"/>
        <w:jc w:val="both"/>
      </w:pPr>
      <w:r>
        <w:rPr>
          <w:rFonts w:ascii="Times New Roman"/>
          <w:b w:val="false"/>
          <w:i w:val="false"/>
          <w:color w:val="000000"/>
          <w:sz w:val="28"/>
        </w:rPr>
        <w:t>
      "48261" сандары "56067" сандарымен ауыстырылсын.</w:t>
      </w:r>
    </w:p>
    <w:bookmarkEnd w:id="49"/>
    <w:bookmarkStart w:name="z82" w:id="50"/>
    <w:p>
      <w:pPr>
        <w:spacing w:after="0"/>
        <w:ind w:left="0"/>
        <w:jc w:val="both"/>
      </w:pPr>
      <w:r>
        <w:rPr>
          <w:rFonts w:ascii="Times New Roman"/>
          <w:b w:val="false"/>
          <w:i w:val="false"/>
          <w:color w:val="000000"/>
          <w:sz w:val="28"/>
        </w:rPr>
        <w:t>
      1-13. Үлгілі ауылдық округі 2019 жылға: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4" w:id="51"/>
    <w:p>
      <w:pPr>
        <w:spacing w:after="0"/>
        <w:ind w:left="0"/>
        <w:jc w:val="both"/>
      </w:pPr>
      <w:r>
        <w:rPr>
          <w:rFonts w:ascii="Times New Roman"/>
          <w:b w:val="false"/>
          <w:i w:val="false"/>
          <w:color w:val="000000"/>
          <w:sz w:val="28"/>
        </w:rPr>
        <w:t>
      "63192" сандары "68940" сандарымен ауыстырылсын:</w:t>
      </w:r>
    </w:p>
    <w:bookmarkEnd w:id="51"/>
    <w:bookmarkStart w:name="z85" w:id="52"/>
    <w:p>
      <w:pPr>
        <w:spacing w:after="0"/>
        <w:ind w:left="0"/>
        <w:jc w:val="both"/>
      </w:pPr>
      <w:r>
        <w:rPr>
          <w:rFonts w:ascii="Times New Roman"/>
          <w:b w:val="false"/>
          <w:i w:val="false"/>
          <w:color w:val="000000"/>
          <w:sz w:val="28"/>
        </w:rPr>
        <w:t>
      "59320" сандары "65068"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7" w:id="53"/>
    <w:p>
      <w:pPr>
        <w:spacing w:after="0"/>
        <w:ind w:left="0"/>
        <w:jc w:val="both"/>
      </w:pPr>
      <w:r>
        <w:rPr>
          <w:rFonts w:ascii="Times New Roman"/>
          <w:b w:val="false"/>
          <w:i w:val="false"/>
          <w:color w:val="000000"/>
          <w:sz w:val="28"/>
        </w:rPr>
        <w:t>
      "63875" сандары "69623" сандарымен ауыстырылсын.</w:t>
      </w:r>
    </w:p>
    <w:bookmarkEnd w:id="53"/>
    <w:bookmarkStart w:name="z88" w:id="54"/>
    <w:p>
      <w:pPr>
        <w:spacing w:after="0"/>
        <w:ind w:left="0"/>
        <w:jc w:val="both"/>
      </w:pPr>
      <w:r>
        <w:rPr>
          <w:rFonts w:ascii="Times New Roman"/>
          <w:b w:val="false"/>
          <w:i w:val="false"/>
          <w:color w:val="000000"/>
          <w:sz w:val="28"/>
        </w:rPr>
        <w:t>
      1-14. Сарыкемер ауылдық округі 2019 жылға: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0" w:id="55"/>
    <w:p>
      <w:pPr>
        <w:spacing w:after="0"/>
        <w:ind w:left="0"/>
        <w:jc w:val="both"/>
      </w:pPr>
      <w:r>
        <w:rPr>
          <w:rFonts w:ascii="Times New Roman"/>
          <w:b w:val="false"/>
          <w:i w:val="false"/>
          <w:color w:val="000000"/>
          <w:sz w:val="28"/>
        </w:rPr>
        <w:t>
      "164533" сандары "496549" сандарымен ауыстырылсын:</w:t>
      </w:r>
    </w:p>
    <w:bookmarkEnd w:id="55"/>
    <w:bookmarkStart w:name="z91" w:id="56"/>
    <w:p>
      <w:pPr>
        <w:spacing w:after="0"/>
        <w:ind w:left="0"/>
        <w:jc w:val="both"/>
      </w:pPr>
      <w:r>
        <w:rPr>
          <w:rFonts w:ascii="Times New Roman"/>
          <w:b w:val="false"/>
          <w:i w:val="false"/>
          <w:color w:val="000000"/>
          <w:sz w:val="28"/>
        </w:rPr>
        <w:t>
      "118345" сандары "450361"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3" w:id="57"/>
    <w:p>
      <w:pPr>
        <w:spacing w:after="0"/>
        <w:ind w:left="0"/>
        <w:jc w:val="both"/>
      </w:pPr>
      <w:r>
        <w:rPr>
          <w:rFonts w:ascii="Times New Roman"/>
          <w:b w:val="false"/>
          <w:i w:val="false"/>
          <w:color w:val="000000"/>
          <w:sz w:val="28"/>
        </w:rPr>
        <w:t>
      "172548" сандары "504564" сандарымен ауыстырылсын.</w:t>
      </w:r>
    </w:p>
    <w:bookmarkEnd w:id="57"/>
    <w:bookmarkStart w:name="z94" w:id="58"/>
    <w:p>
      <w:pPr>
        <w:spacing w:after="0"/>
        <w:ind w:left="0"/>
        <w:jc w:val="both"/>
      </w:pPr>
      <w:r>
        <w:rPr>
          <w:rFonts w:ascii="Times New Roman"/>
          <w:b w:val="false"/>
          <w:i w:val="false"/>
          <w:color w:val="000000"/>
          <w:sz w:val="28"/>
        </w:rPr>
        <w:t>
      1-15. Қызыл жұлдыз ауылдық округі 2019 жылға: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6" w:id="59"/>
    <w:p>
      <w:pPr>
        <w:spacing w:after="0"/>
        <w:ind w:left="0"/>
        <w:jc w:val="both"/>
      </w:pPr>
      <w:r>
        <w:rPr>
          <w:rFonts w:ascii="Times New Roman"/>
          <w:b w:val="false"/>
          <w:i w:val="false"/>
          <w:color w:val="000000"/>
          <w:sz w:val="28"/>
        </w:rPr>
        <w:t>
      "112180" сандары "121235" сандарымен ауыстырылсын:</w:t>
      </w:r>
    </w:p>
    <w:bookmarkEnd w:id="59"/>
    <w:bookmarkStart w:name="z97" w:id="60"/>
    <w:p>
      <w:pPr>
        <w:spacing w:after="0"/>
        <w:ind w:left="0"/>
        <w:jc w:val="both"/>
      </w:pPr>
      <w:r>
        <w:rPr>
          <w:rFonts w:ascii="Times New Roman"/>
          <w:b w:val="false"/>
          <w:i w:val="false"/>
          <w:color w:val="000000"/>
          <w:sz w:val="28"/>
        </w:rPr>
        <w:t>
      "22141" сандары "25101" сандарымен ауыстырылсын:</w:t>
      </w:r>
    </w:p>
    <w:bookmarkEnd w:id="60"/>
    <w:bookmarkStart w:name="z98" w:id="61"/>
    <w:p>
      <w:pPr>
        <w:spacing w:after="0"/>
        <w:ind w:left="0"/>
        <w:jc w:val="both"/>
      </w:pPr>
      <w:r>
        <w:rPr>
          <w:rFonts w:ascii="Times New Roman"/>
          <w:b w:val="false"/>
          <w:i w:val="false"/>
          <w:color w:val="000000"/>
          <w:sz w:val="28"/>
        </w:rPr>
        <w:t>
      "89651" сандары "95746"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0" w:id="62"/>
    <w:p>
      <w:pPr>
        <w:spacing w:after="0"/>
        <w:ind w:left="0"/>
        <w:jc w:val="both"/>
      </w:pPr>
      <w:r>
        <w:rPr>
          <w:rFonts w:ascii="Times New Roman"/>
          <w:b w:val="false"/>
          <w:i w:val="false"/>
          <w:color w:val="000000"/>
          <w:sz w:val="28"/>
        </w:rPr>
        <w:t>
      "112180" сандары "121235" сандарымен ауыстырылсын.</w:t>
      </w:r>
    </w:p>
    <w:bookmarkEnd w:id="62"/>
    <w:bookmarkStart w:name="z101" w:id="63"/>
    <w:p>
      <w:pPr>
        <w:spacing w:after="0"/>
        <w:ind w:left="0"/>
        <w:jc w:val="both"/>
      </w:pPr>
      <w:r>
        <w:rPr>
          <w:rFonts w:ascii="Times New Roman"/>
          <w:b w:val="false"/>
          <w:i w:val="false"/>
          <w:color w:val="000000"/>
          <w:sz w:val="28"/>
        </w:rPr>
        <w:t>
      1-16. Ботамойнақ ауылдық округі 2019 жылға: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3" w:id="64"/>
    <w:p>
      <w:pPr>
        <w:spacing w:after="0"/>
        <w:ind w:left="0"/>
        <w:jc w:val="both"/>
      </w:pPr>
      <w:r>
        <w:rPr>
          <w:rFonts w:ascii="Times New Roman"/>
          <w:b w:val="false"/>
          <w:i w:val="false"/>
          <w:color w:val="000000"/>
          <w:sz w:val="28"/>
        </w:rPr>
        <w:t>
      "73228" сандары "80936" сандарымен ауыстырылсын:</w:t>
      </w:r>
    </w:p>
    <w:bookmarkEnd w:id="64"/>
    <w:bookmarkStart w:name="z104" w:id="65"/>
    <w:p>
      <w:pPr>
        <w:spacing w:after="0"/>
        <w:ind w:left="0"/>
        <w:jc w:val="both"/>
      </w:pPr>
      <w:r>
        <w:rPr>
          <w:rFonts w:ascii="Times New Roman"/>
          <w:b w:val="false"/>
          <w:i w:val="false"/>
          <w:color w:val="000000"/>
          <w:sz w:val="28"/>
        </w:rPr>
        <w:t>
      "62150" сандары "69858" сандарымен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6" w:id="66"/>
    <w:p>
      <w:pPr>
        <w:spacing w:after="0"/>
        <w:ind w:left="0"/>
        <w:jc w:val="both"/>
      </w:pPr>
      <w:r>
        <w:rPr>
          <w:rFonts w:ascii="Times New Roman"/>
          <w:b w:val="false"/>
          <w:i w:val="false"/>
          <w:color w:val="000000"/>
          <w:sz w:val="28"/>
        </w:rPr>
        <w:t>
      "74819" сандары "82527" сандарымен ауыстырылсын.</w:t>
      </w:r>
    </w:p>
    <w:bookmarkEnd w:id="66"/>
    <w:bookmarkStart w:name="z107" w:id="67"/>
    <w:p>
      <w:pPr>
        <w:spacing w:after="0"/>
        <w:ind w:left="0"/>
        <w:jc w:val="both"/>
      </w:pPr>
      <w:r>
        <w:rPr>
          <w:rFonts w:ascii="Times New Roman"/>
          <w:b w:val="false"/>
          <w:i w:val="false"/>
          <w:color w:val="000000"/>
          <w:sz w:val="28"/>
        </w:rPr>
        <w:t>
      1-17. Байтерек ауылдық округі 2019 жылға: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9" w:id="68"/>
    <w:p>
      <w:pPr>
        <w:spacing w:after="0"/>
        <w:ind w:left="0"/>
        <w:jc w:val="both"/>
      </w:pPr>
      <w:r>
        <w:rPr>
          <w:rFonts w:ascii="Times New Roman"/>
          <w:b w:val="false"/>
          <w:i w:val="false"/>
          <w:color w:val="000000"/>
          <w:sz w:val="28"/>
        </w:rPr>
        <w:t>
      "327347" сандары "765274" сандарымен ауыстырылсын:</w:t>
      </w:r>
    </w:p>
    <w:bookmarkEnd w:id="68"/>
    <w:bookmarkStart w:name="z110" w:id="69"/>
    <w:p>
      <w:pPr>
        <w:spacing w:after="0"/>
        <w:ind w:left="0"/>
        <w:jc w:val="both"/>
      </w:pPr>
      <w:r>
        <w:rPr>
          <w:rFonts w:ascii="Times New Roman"/>
          <w:b w:val="false"/>
          <w:i w:val="false"/>
          <w:color w:val="000000"/>
          <w:sz w:val="28"/>
        </w:rPr>
        <w:t>
      "294998" сандары "732925"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2" w:id="70"/>
    <w:p>
      <w:pPr>
        <w:spacing w:after="0"/>
        <w:ind w:left="0"/>
        <w:jc w:val="both"/>
      </w:pPr>
      <w:r>
        <w:rPr>
          <w:rFonts w:ascii="Times New Roman"/>
          <w:b w:val="false"/>
          <w:i w:val="false"/>
          <w:color w:val="000000"/>
          <w:sz w:val="28"/>
        </w:rPr>
        <w:t>
      "329928" сандары "767855" сандарымен ауыстырылсын.</w:t>
      </w:r>
    </w:p>
    <w:bookmarkEnd w:id="70"/>
    <w:bookmarkStart w:name="z113" w:id="7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1"/>
    <w:bookmarkStart w:name="z114" w:id="7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2"/>
    <w:bookmarkStart w:name="z115" w:id="7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17 мамырдағы</w:t>
            </w:r>
            <w:r>
              <w:br/>
            </w:r>
            <w:r>
              <w:rPr>
                <w:rFonts w:ascii="Times New Roman"/>
                <w:b w:val="false"/>
                <w:i w:val="false"/>
                <w:color w:val="000000"/>
                <w:sz w:val="20"/>
              </w:rPr>
              <w:t>№ 47-2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12"/>
        <w:gridCol w:w="394"/>
        <w:gridCol w:w="4121"/>
        <w:gridCol w:w="1705"/>
        <w:gridCol w:w="1268"/>
        <w:gridCol w:w="1268"/>
        <w:gridCol w:w="1269"/>
        <w:gridCol w:w="1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2528271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2948"/>
        <w:gridCol w:w="2949"/>
        <w:gridCol w:w="294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439"/>
        <w:gridCol w:w="4596"/>
        <w:gridCol w:w="1414"/>
        <w:gridCol w:w="1657"/>
        <w:gridCol w:w="1657"/>
        <w:gridCol w:w="14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230"/>
        <w:gridCol w:w="261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765274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986"/>
        <w:gridCol w:w="986"/>
        <w:gridCol w:w="3065"/>
        <w:gridCol w:w="2023"/>
        <w:gridCol w:w="1504"/>
        <w:gridCol w:w="1505"/>
        <w:gridCol w:w="15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2554263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1166774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1166774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786"/>
        <w:gridCol w:w="2378"/>
        <w:gridCol w:w="2379"/>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986"/>
        <w:gridCol w:w="986"/>
        <w:gridCol w:w="3066"/>
        <w:gridCol w:w="1504"/>
        <w:gridCol w:w="1763"/>
        <w:gridCol w:w="1763"/>
        <w:gridCol w:w="1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230"/>
        <w:gridCol w:w="261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767855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