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9a5cc" w14:textId="2d9a5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Байзақ ауданы ауылдық округтерінің бюджеттері туралы" Байзақ аудандық мәслихатының 2018 жылғы 28 желтоқсандағы №39-2 шешіміне өзгерістер енгізу туралы</w:t>
      </w:r>
    </w:p>
    <w:p>
      <w:pPr>
        <w:spacing w:after="0"/>
        <w:ind w:left="0"/>
        <w:jc w:val="both"/>
      </w:pPr>
      <w:r>
        <w:rPr>
          <w:rFonts w:ascii="Times New Roman"/>
          <w:b w:val="false"/>
          <w:i w:val="false"/>
          <w:color w:val="000000"/>
          <w:sz w:val="28"/>
        </w:rPr>
        <w:t>Жамбыл облысы Байзақ аудандық маслихатының 2019 жылғы 16 сәуірдегі № 45-2 шешімі. Жамбыл облысының Әділет департаментінде 2019 жылғы 18 сәуірде № 4198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7"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ШЕШІМ ҚАБЫЛДАДЫ:</w:t>
      </w:r>
    </w:p>
    <w:bookmarkEnd w:id="0"/>
    <w:bookmarkStart w:name="z8" w:id="1"/>
    <w:p>
      <w:pPr>
        <w:spacing w:after="0"/>
        <w:ind w:left="0"/>
        <w:jc w:val="both"/>
      </w:pPr>
      <w:r>
        <w:rPr>
          <w:rFonts w:ascii="Times New Roman"/>
          <w:b w:val="false"/>
          <w:i w:val="false"/>
          <w:color w:val="000000"/>
          <w:sz w:val="28"/>
        </w:rPr>
        <w:t xml:space="preserve">
      1. "2019 – 2021 жылдарға арналған Байзақ ауданы ауылдық округтерінің бюджеттері туралы" Байзақ аудандық мәслихатының 2018 жылғы 28 желтоқсандағы </w:t>
      </w:r>
      <w:r>
        <w:rPr>
          <w:rFonts w:ascii="Times New Roman"/>
          <w:b w:val="false"/>
          <w:i w:val="false"/>
          <w:color w:val="000000"/>
          <w:sz w:val="28"/>
        </w:rPr>
        <w:t>№ 39-2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4079</w:t>
      </w:r>
      <w:r>
        <w:rPr>
          <w:rFonts w:ascii="Times New Roman"/>
          <w:b w:val="false"/>
          <w:i w:val="false"/>
          <w:color w:val="000000"/>
          <w:sz w:val="28"/>
        </w:rPr>
        <w:t xml:space="preserve"> болып тіркелген және 2019 жылғы 18 қаңтарда Қазақстан Республикасы нормативтік құқықтық актілерінің электрондық түрдегі эталондық бақылау банкінде жарияланған)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bookmarkStart w:name="z10" w:id="2"/>
    <w:p>
      <w:pPr>
        <w:spacing w:after="0"/>
        <w:ind w:left="0"/>
        <w:jc w:val="both"/>
      </w:pPr>
      <w:r>
        <w:rPr>
          <w:rFonts w:ascii="Times New Roman"/>
          <w:b w:val="false"/>
          <w:i w:val="false"/>
          <w:color w:val="000000"/>
          <w:sz w:val="28"/>
        </w:rPr>
        <w:t>
      1-1. Жалғызтөбе ауылдық округі 2019 жылға: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2" w:id="3"/>
    <w:p>
      <w:pPr>
        <w:spacing w:after="0"/>
        <w:ind w:left="0"/>
        <w:jc w:val="both"/>
      </w:pPr>
      <w:r>
        <w:rPr>
          <w:rFonts w:ascii="Times New Roman"/>
          <w:b w:val="false"/>
          <w:i w:val="false"/>
          <w:color w:val="000000"/>
          <w:sz w:val="28"/>
        </w:rPr>
        <w:t xml:space="preserve">
      "74 844" сандары "71 790" сандарымен ауыстырылсын: </w:t>
      </w:r>
    </w:p>
    <w:bookmarkEnd w:id="3"/>
    <w:bookmarkStart w:name="z13" w:id="4"/>
    <w:p>
      <w:pPr>
        <w:spacing w:after="0"/>
        <w:ind w:left="0"/>
        <w:jc w:val="both"/>
      </w:pPr>
      <w:r>
        <w:rPr>
          <w:rFonts w:ascii="Times New Roman"/>
          <w:b w:val="false"/>
          <w:i w:val="false"/>
          <w:color w:val="000000"/>
          <w:sz w:val="28"/>
        </w:rPr>
        <w:t>
      "5 209" сандары "5 499" сандарымен ауыстырылсын:</w:t>
      </w:r>
    </w:p>
    <w:bookmarkEnd w:id="4"/>
    <w:bookmarkStart w:name="z14" w:id="5"/>
    <w:p>
      <w:pPr>
        <w:spacing w:after="0"/>
        <w:ind w:left="0"/>
        <w:jc w:val="both"/>
      </w:pPr>
      <w:r>
        <w:rPr>
          <w:rFonts w:ascii="Times New Roman"/>
          <w:b w:val="false"/>
          <w:i w:val="false"/>
          <w:color w:val="000000"/>
          <w:sz w:val="28"/>
        </w:rPr>
        <w:t xml:space="preserve">
      "69 357" сандары "66 013" сандарымен ауыстырылсын: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6" w:id="6"/>
    <w:p>
      <w:pPr>
        <w:spacing w:after="0"/>
        <w:ind w:left="0"/>
        <w:jc w:val="both"/>
      </w:pPr>
      <w:r>
        <w:rPr>
          <w:rFonts w:ascii="Times New Roman"/>
          <w:b w:val="false"/>
          <w:i w:val="false"/>
          <w:color w:val="000000"/>
          <w:sz w:val="28"/>
        </w:rPr>
        <w:t>
      "74 844" сандары "72 428" сандарымен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18" w:id="7"/>
    <w:p>
      <w:pPr>
        <w:spacing w:after="0"/>
        <w:ind w:left="0"/>
        <w:jc w:val="both"/>
      </w:pPr>
      <w:r>
        <w:rPr>
          <w:rFonts w:ascii="Times New Roman"/>
          <w:b w:val="false"/>
          <w:i w:val="false"/>
          <w:color w:val="000000"/>
          <w:sz w:val="28"/>
        </w:rPr>
        <w:t>
      "0" сандары "-638" сандарымен ауыстырылсын: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20" w:id="8"/>
    <w:p>
      <w:pPr>
        <w:spacing w:after="0"/>
        <w:ind w:left="0"/>
        <w:jc w:val="both"/>
      </w:pPr>
      <w:r>
        <w:rPr>
          <w:rFonts w:ascii="Times New Roman"/>
          <w:b w:val="false"/>
          <w:i w:val="false"/>
          <w:color w:val="000000"/>
          <w:sz w:val="28"/>
        </w:rPr>
        <w:t>
      "0" сандары "638" сандарымен ауыстырылсын.</w:t>
      </w:r>
    </w:p>
    <w:bookmarkEnd w:id="8"/>
    <w:bookmarkStart w:name="z21" w:id="9"/>
    <w:p>
      <w:pPr>
        <w:spacing w:after="0"/>
        <w:ind w:left="0"/>
        <w:jc w:val="both"/>
      </w:pPr>
      <w:r>
        <w:rPr>
          <w:rFonts w:ascii="Times New Roman"/>
          <w:b w:val="false"/>
          <w:i w:val="false"/>
          <w:color w:val="000000"/>
          <w:sz w:val="28"/>
        </w:rPr>
        <w:t>
      1-2. Дихан ауылдық округі 2019 жылға:</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23" w:id="10"/>
    <w:p>
      <w:pPr>
        <w:spacing w:after="0"/>
        <w:ind w:left="0"/>
        <w:jc w:val="both"/>
      </w:pPr>
      <w:r>
        <w:rPr>
          <w:rFonts w:ascii="Times New Roman"/>
          <w:b w:val="false"/>
          <w:i w:val="false"/>
          <w:color w:val="000000"/>
          <w:sz w:val="28"/>
        </w:rPr>
        <w:t xml:space="preserve">
      "57 373" сандары "58 703" сандарымен ауыстырылсын: </w:t>
      </w:r>
    </w:p>
    <w:bookmarkEnd w:id="10"/>
    <w:bookmarkStart w:name="z24" w:id="11"/>
    <w:p>
      <w:pPr>
        <w:spacing w:after="0"/>
        <w:ind w:left="0"/>
        <w:jc w:val="both"/>
      </w:pPr>
      <w:r>
        <w:rPr>
          <w:rFonts w:ascii="Times New Roman"/>
          <w:b w:val="false"/>
          <w:i w:val="false"/>
          <w:color w:val="000000"/>
          <w:sz w:val="28"/>
        </w:rPr>
        <w:t>
      "5 358" сандары "5 648" сандарымен ауыстырылсын:</w:t>
      </w:r>
    </w:p>
    <w:bookmarkEnd w:id="11"/>
    <w:bookmarkStart w:name="z25" w:id="12"/>
    <w:p>
      <w:pPr>
        <w:spacing w:after="0"/>
        <w:ind w:left="0"/>
        <w:jc w:val="both"/>
      </w:pPr>
      <w:r>
        <w:rPr>
          <w:rFonts w:ascii="Times New Roman"/>
          <w:b w:val="false"/>
          <w:i w:val="false"/>
          <w:color w:val="000000"/>
          <w:sz w:val="28"/>
        </w:rPr>
        <w:t>
      "51 763" сандары "52 803" сандарымен ауыстырылсын: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27" w:id="13"/>
    <w:p>
      <w:pPr>
        <w:spacing w:after="0"/>
        <w:ind w:left="0"/>
        <w:jc w:val="both"/>
      </w:pPr>
      <w:r>
        <w:rPr>
          <w:rFonts w:ascii="Times New Roman"/>
          <w:b w:val="false"/>
          <w:i w:val="false"/>
          <w:color w:val="000000"/>
          <w:sz w:val="28"/>
        </w:rPr>
        <w:t>
      "57 373" сандары "59 361" сандарымен ауыстырылсын: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29" w:id="14"/>
    <w:p>
      <w:pPr>
        <w:spacing w:after="0"/>
        <w:ind w:left="0"/>
        <w:jc w:val="both"/>
      </w:pPr>
      <w:r>
        <w:rPr>
          <w:rFonts w:ascii="Times New Roman"/>
          <w:b w:val="false"/>
          <w:i w:val="false"/>
          <w:color w:val="000000"/>
          <w:sz w:val="28"/>
        </w:rPr>
        <w:t>
      "0" сандары "-658" сандарымен ауыстырылсын: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31" w:id="15"/>
    <w:p>
      <w:pPr>
        <w:spacing w:after="0"/>
        <w:ind w:left="0"/>
        <w:jc w:val="both"/>
      </w:pPr>
      <w:r>
        <w:rPr>
          <w:rFonts w:ascii="Times New Roman"/>
          <w:b w:val="false"/>
          <w:i w:val="false"/>
          <w:color w:val="000000"/>
          <w:sz w:val="28"/>
        </w:rPr>
        <w:t>
      "0" сандары "658" сандарымен ауыстырылсын.</w:t>
      </w:r>
    </w:p>
    <w:bookmarkEnd w:id="15"/>
    <w:bookmarkStart w:name="z32" w:id="16"/>
    <w:p>
      <w:pPr>
        <w:spacing w:after="0"/>
        <w:ind w:left="0"/>
        <w:jc w:val="both"/>
      </w:pPr>
      <w:r>
        <w:rPr>
          <w:rFonts w:ascii="Times New Roman"/>
          <w:b w:val="false"/>
          <w:i w:val="false"/>
          <w:color w:val="000000"/>
          <w:sz w:val="28"/>
        </w:rPr>
        <w:t>
      1-3. Мырзатай ауылдық округі 2019 жылға:</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34" w:id="17"/>
    <w:p>
      <w:pPr>
        <w:spacing w:after="0"/>
        <w:ind w:left="0"/>
        <w:jc w:val="both"/>
      </w:pPr>
      <w:r>
        <w:rPr>
          <w:rFonts w:ascii="Times New Roman"/>
          <w:b w:val="false"/>
          <w:i w:val="false"/>
          <w:color w:val="000000"/>
          <w:sz w:val="28"/>
        </w:rPr>
        <w:t>
      "56 441" сандары "62 776" сандарымен ауыстырылсын:</w:t>
      </w:r>
    </w:p>
    <w:bookmarkEnd w:id="17"/>
    <w:bookmarkStart w:name="z35" w:id="18"/>
    <w:p>
      <w:pPr>
        <w:spacing w:after="0"/>
        <w:ind w:left="0"/>
        <w:jc w:val="both"/>
      </w:pPr>
      <w:r>
        <w:rPr>
          <w:rFonts w:ascii="Times New Roman"/>
          <w:b w:val="false"/>
          <w:i w:val="false"/>
          <w:color w:val="000000"/>
          <w:sz w:val="28"/>
        </w:rPr>
        <w:t>
      "50 102" сандары "56 437" сандарымен ауыстырылсын:</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37" w:id="19"/>
    <w:p>
      <w:pPr>
        <w:spacing w:after="0"/>
        <w:ind w:left="0"/>
        <w:jc w:val="both"/>
      </w:pPr>
      <w:r>
        <w:rPr>
          <w:rFonts w:ascii="Times New Roman"/>
          <w:b w:val="false"/>
          <w:i w:val="false"/>
          <w:color w:val="000000"/>
          <w:sz w:val="28"/>
        </w:rPr>
        <w:t>
      "56 441" сандары "64 311" сандарымен ауыстырылсын: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39" w:id="20"/>
    <w:p>
      <w:pPr>
        <w:spacing w:after="0"/>
        <w:ind w:left="0"/>
        <w:jc w:val="both"/>
      </w:pPr>
      <w:r>
        <w:rPr>
          <w:rFonts w:ascii="Times New Roman"/>
          <w:b w:val="false"/>
          <w:i w:val="false"/>
          <w:color w:val="000000"/>
          <w:sz w:val="28"/>
        </w:rPr>
        <w:t>
      "0" сандары "-1 535" сандарымен ауыстырылсын: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41" w:id="21"/>
    <w:p>
      <w:pPr>
        <w:spacing w:after="0"/>
        <w:ind w:left="0"/>
        <w:jc w:val="both"/>
      </w:pPr>
      <w:r>
        <w:rPr>
          <w:rFonts w:ascii="Times New Roman"/>
          <w:b w:val="false"/>
          <w:i w:val="false"/>
          <w:color w:val="000000"/>
          <w:sz w:val="28"/>
        </w:rPr>
        <w:t>
      "0" сандары "1 535" сандарымен ауыстырылсын.</w:t>
      </w:r>
    </w:p>
    <w:bookmarkEnd w:id="21"/>
    <w:bookmarkStart w:name="z42" w:id="22"/>
    <w:p>
      <w:pPr>
        <w:spacing w:after="0"/>
        <w:ind w:left="0"/>
        <w:jc w:val="both"/>
      </w:pPr>
      <w:r>
        <w:rPr>
          <w:rFonts w:ascii="Times New Roman"/>
          <w:b w:val="false"/>
          <w:i w:val="false"/>
          <w:color w:val="000000"/>
          <w:sz w:val="28"/>
        </w:rPr>
        <w:t>
      1-4. Темірбек ауылдық округі 2019 жылға:</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44" w:id="23"/>
    <w:p>
      <w:pPr>
        <w:spacing w:after="0"/>
        <w:ind w:left="0"/>
        <w:jc w:val="both"/>
      </w:pPr>
      <w:r>
        <w:rPr>
          <w:rFonts w:ascii="Times New Roman"/>
          <w:b w:val="false"/>
          <w:i w:val="false"/>
          <w:color w:val="000000"/>
          <w:sz w:val="28"/>
        </w:rPr>
        <w:t>
      "19 322" сандары "19 471" сандарымен ауыстырылсын:</w:t>
      </w:r>
    </w:p>
    <w:bookmarkEnd w:id="23"/>
    <w:bookmarkStart w:name="z45" w:id="24"/>
    <w:p>
      <w:pPr>
        <w:spacing w:after="0"/>
        <w:ind w:left="0"/>
        <w:jc w:val="both"/>
      </w:pPr>
      <w:r>
        <w:rPr>
          <w:rFonts w:ascii="Times New Roman"/>
          <w:b w:val="false"/>
          <w:i w:val="false"/>
          <w:color w:val="000000"/>
          <w:sz w:val="28"/>
        </w:rPr>
        <w:t>
      "1 854" сандары "2 003" сандарымен ауыстырылсын: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47" w:id="25"/>
    <w:p>
      <w:pPr>
        <w:spacing w:after="0"/>
        <w:ind w:left="0"/>
        <w:jc w:val="both"/>
      </w:pPr>
      <w:r>
        <w:rPr>
          <w:rFonts w:ascii="Times New Roman"/>
          <w:b w:val="false"/>
          <w:i w:val="false"/>
          <w:color w:val="000000"/>
          <w:sz w:val="28"/>
        </w:rPr>
        <w:t>
      "19 322" сандары "19 719" сандарымен ауыстырылсын:</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49" w:id="26"/>
    <w:p>
      <w:pPr>
        <w:spacing w:after="0"/>
        <w:ind w:left="0"/>
        <w:jc w:val="both"/>
      </w:pPr>
      <w:r>
        <w:rPr>
          <w:rFonts w:ascii="Times New Roman"/>
          <w:b w:val="false"/>
          <w:i w:val="false"/>
          <w:color w:val="000000"/>
          <w:sz w:val="28"/>
        </w:rPr>
        <w:t>
      "0" сандары "-248" сандарымен ауыстырылсын:</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51" w:id="27"/>
    <w:p>
      <w:pPr>
        <w:spacing w:after="0"/>
        <w:ind w:left="0"/>
        <w:jc w:val="both"/>
      </w:pPr>
      <w:r>
        <w:rPr>
          <w:rFonts w:ascii="Times New Roman"/>
          <w:b w:val="false"/>
          <w:i w:val="false"/>
          <w:color w:val="000000"/>
          <w:sz w:val="28"/>
        </w:rPr>
        <w:t>
      "0" сандары "248" сандарымен ауыстырылсын.</w:t>
      </w:r>
    </w:p>
    <w:bookmarkEnd w:id="27"/>
    <w:bookmarkStart w:name="z52" w:id="28"/>
    <w:p>
      <w:pPr>
        <w:spacing w:after="0"/>
        <w:ind w:left="0"/>
        <w:jc w:val="both"/>
      </w:pPr>
      <w:r>
        <w:rPr>
          <w:rFonts w:ascii="Times New Roman"/>
          <w:b w:val="false"/>
          <w:i w:val="false"/>
          <w:color w:val="000000"/>
          <w:sz w:val="28"/>
        </w:rPr>
        <w:t>
      1-5. Түймекент ауылдық округі 2019 жылға:</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54" w:id="29"/>
    <w:p>
      <w:pPr>
        <w:spacing w:after="0"/>
        <w:ind w:left="0"/>
        <w:jc w:val="both"/>
      </w:pPr>
      <w:r>
        <w:rPr>
          <w:rFonts w:ascii="Times New Roman"/>
          <w:b w:val="false"/>
          <w:i w:val="false"/>
          <w:color w:val="000000"/>
          <w:sz w:val="28"/>
        </w:rPr>
        <w:t>
      "101 181" сандары "109 221" сандарымен ауыстырылсын:</w:t>
      </w:r>
    </w:p>
    <w:bookmarkEnd w:id="29"/>
    <w:bookmarkStart w:name="z55" w:id="30"/>
    <w:p>
      <w:pPr>
        <w:spacing w:after="0"/>
        <w:ind w:left="0"/>
        <w:jc w:val="both"/>
      </w:pPr>
      <w:r>
        <w:rPr>
          <w:rFonts w:ascii="Times New Roman"/>
          <w:b w:val="false"/>
          <w:i w:val="false"/>
          <w:color w:val="000000"/>
          <w:sz w:val="28"/>
        </w:rPr>
        <w:t>
      "11 608" сандары "11 898" сандарымен ауыстырылсын:</w:t>
      </w:r>
    </w:p>
    <w:bookmarkEnd w:id="30"/>
    <w:bookmarkStart w:name="z56" w:id="31"/>
    <w:p>
      <w:pPr>
        <w:spacing w:after="0"/>
        <w:ind w:left="0"/>
        <w:jc w:val="both"/>
      </w:pPr>
      <w:r>
        <w:rPr>
          <w:rFonts w:ascii="Times New Roman"/>
          <w:b w:val="false"/>
          <w:i w:val="false"/>
          <w:color w:val="000000"/>
          <w:sz w:val="28"/>
        </w:rPr>
        <w:t>
      "89 169" сандары "96 919" сандарымен ауыстырылсын:</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58" w:id="32"/>
    <w:p>
      <w:pPr>
        <w:spacing w:after="0"/>
        <w:ind w:left="0"/>
        <w:jc w:val="both"/>
      </w:pPr>
      <w:r>
        <w:rPr>
          <w:rFonts w:ascii="Times New Roman"/>
          <w:b w:val="false"/>
          <w:i w:val="false"/>
          <w:color w:val="000000"/>
          <w:sz w:val="28"/>
        </w:rPr>
        <w:t>
      "101 181" сандары "109 676" сандарымен ауыстырылсын:</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60" w:id="33"/>
    <w:p>
      <w:pPr>
        <w:spacing w:after="0"/>
        <w:ind w:left="0"/>
        <w:jc w:val="both"/>
      </w:pPr>
      <w:r>
        <w:rPr>
          <w:rFonts w:ascii="Times New Roman"/>
          <w:b w:val="false"/>
          <w:i w:val="false"/>
          <w:color w:val="000000"/>
          <w:sz w:val="28"/>
        </w:rPr>
        <w:t>
      "0" сандары "-455" сандарымен ауыстырылсын:</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62" w:id="34"/>
    <w:p>
      <w:pPr>
        <w:spacing w:after="0"/>
        <w:ind w:left="0"/>
        <w:jc w:val="both"/>
      </w:pPr>
      <w:r>
        <w:rPr>
          <w:rFonts w:ascii="Times New Roman"/>
          <w:b w:val="false"/>
          <w:i w:val="false"/>
          <w:color w:val="000000"/>
          <w:sz w:val="28"/>
        </w:rPr>
        <w:t>
      "0" сандары "455" сандарымен ауыстырылсын.</w:t>
      </w:r>
    </w:p>
    <w:bookmarkEnd w:id="34"/>
    <w:bookmarkStart w:name="z63" w:id="35"/>
    <w:p>
      <w:pPr>
        <w:spacing w:after="0"/>
        <w:ind w:left="0"/>
        <w:jc w:val="both"/>
      </w:pPr>
      <w:r>
        <w:rPr>
          <w:rFonts w:ascii="Times New Roman"/>
          <w:b w:val="false"/>
          <w:i w:val="false"/>
          <w:color w:val="000000"/>
          <w:sz w:val="28"/>
        </w:rPr>
        <w:t>
      1-6. Жаңатұрмыс ауылдық округі 2019 жылға:</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65" w:id="36"/>
    <w:p>
      <w:pPr>
        <w:spacing w:after="0"/>
        <w:ind w:left="0"/>
        <w:jc w:val="both"/>
      </w:pPr>
      <w:r>
        <w:rPr>
          <w:rFonts w:ascii="Times New Roman"/>
          <w:b w:val="false"/>
          <w:i w:val="false"/>
          <w:color w:val="000000"/>
          <w:sz w:val="28"/>
        </w:rPr>
        <w:t>
      "51 769" сандары "56 897" сандарымен ауыстырылсын:</w:t>
      </w:r>
    </w:p>
    <w:bookmarkEnd w:id="36"/>
    <w:bookmarkStart w:name="z66" w:id="37"/>
    <w:p>
      <w:pPr>
        <w:spacing w:after="0"/>
        <w:ind w:left="0"/>
        <w:jc w:val="both"/>
      </w:pPr>
      <w:r>
        <w:rPr>
          <w:rFonts w:ascii="Times New Roman"/>
          <w:b w:val="false"/>
          <w:i w:val="false"/>
          <w:color w:val="000000"/>
          <w:sz w:val="28"/>
        </w:rPr>
        <w:t>
      "4 033" сандары "4 323" сандарымен ауыстырылсын:</w:t>
      </w:r>
    </w:p>
    <w:bookmarkEnd w:id="37"/>
    <w:bookmarkStart w:name="z67" w:id="38"/>
    <w:p>
      <w:pPr>
        <w:spacing w:after="0"/>
        <w:ind w:left="0"/>
        <w:jc w:val="both"/>
      </w:pPr>
      <w:r>
        <w:rPr>
          <w:rFonts w:ascii="Times New Roman"/>
          <w:b w:val="false"/>
          <w:i w:val="false"/>
          <w:color w:val="000000"/>
          <w:sz w:val="28"/>
        </w:rPr>
        <w:t>
      "47 493" сандары "52 331" сандарымен ауыстырылсын:</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69" w:id="39"/>
    <w:p>
      <w:pPr>
        <w:spacing w:after="0"/>
        <w:ind w:left="0"/>
        <w:jc w:val="both"/>
      </w:pPr>
      <w:r>
        <w:rPr>
          <w:rFonts w:ascii="Times New Roman"/>
          <w:b w:val="false"/>
          <w:i w:val="false"/>
          <w:color w:val="000000"/>
          <w:sz w:val="28"/>
        </w:rPr>
        <w:t>
      "51 769" сандары "58 943" сандарымен ауыстырылсын:</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71" w:id="40"/>
    <w:p>
      <w:pPr>
        <w:spacing w:after="0"/>
        <w:ind w:left="0"/>
        <w:jc w:val="both"/>
      </w:pPr>
      <w:r>
        <w:rPr>
          <w:rFonts w:ascii="Times New Roman"/>
          <w:b w:val="false"/>
          <w:i w:val="false"/>
          <w:color w:val="000000"/>
          <w:sz w:val="28"/>
        </w:rPr>
        <w:t>
      "0" сандары "-2 046" сандарымен ауыстырылсын:</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73" w:id="41"/>
    <w:p>
      <w:pPr>
        <w:spacing w:after="0"/>
        <w:ind w:left="0"/>
        <w:jc w:val="both"/>
      </w:pPr>
      <w:r>
        <w:rPr>
          <w:rFonts w:ascii="Times New Roman"/>
          <w:b w:val="false"/>
          <w:i w:val="false"/>
          <w:color w:val="000000"/>
          <w:sz w:val="28"/>
        </w:rPr>
        <w:t>
      "0" сандары "2 046" сандарымен ауыстырылсын.</w:t>
      </w:r>
    </w:p>
    <w:bookmarkEnd w:id="41"/>
    <w:bookmarkStart w:name="z74" w:id="42"/>
    <w:p>
      <w:pPr>
        <w:spacing w:after="0"/>
        <w:ind w:left="0"/>
        <w:jc w:val="both"/>
      </w:pPr>
      <w:r>
        <w:rPr>
          <w:rFonts w:ascii="Times New Roman"/>
          <w:b w:val="false"/>
          <w:i w:val="false"/>
          <w:color w:val="000000"/>
          <w:sz w:val="28"/>
        </w:rPr>
        <w:t>
      1-7. Көктал ауылдық округі 2019 жылға:</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76" w:id="43"/>
    <w:p>
      <w:pPr>
        <w:spacing w:after="0"/>
        <w:ind w:left="0"/>
        <w:jc w:val="both"/>
      </w:pPr>
      <w:r>
        <w:rPr>
          <w:rFonts w:ascii="Times New Roman"/>
          <w:b w:val="false"/>
          <w:i w:val="false"/>
          <w:color w:val="000000"/>
          <w:sz w:val="28"/>
        </w:rPr>
        <w:t>
      "73 527" сандары "77 117" сандарымен ауыстырылсын:</w:t>
      </w:r>
    </w:p>
    <w:bookmarkEnd w:id="43"/>
    <w:bookmarkStart w:name="z77" w:id="44"/>
    <w:p>
      <w:pPr>
        <w:spacing w:after="0"/>
        <w:ind w:left="0"/>
        <w:jc w:val="both"/>
      </w:pPr>
      <w:r>
        <w:rPr>
          <w:rFonts w:ascii="Times New Roman"/>
          <w:b w:val="false"/>
          <w:i w:val="false"/>
          <w:color w:val="000000"/>
          <w:sz w:val="28"/>
        </w:rPr>
        <w:t>
      "9 208" сандары "10 798" сандарымен ауыстырылсын:</w:t>
      </w:r>
    </w:p>
    <w:bookmarkEnd w:id="44"/>
    <w:bookmarkStart w:name="z78" w:id="45"/>
    <w:p>
      <w:pPr>
        <w:spacing w:after="0"/>
        <w:ind w:left="0"/>
        <w:jc w:val="both"/>
      </w:pPr>
      <w:r>
        <w:rPr>
          <w:rFonts w:ascii="Times New Roman"/>
          <w:b w:val="false"/>
          <w:i w:val="false"/>
          <w:color w:val="000000"/>
          <w:sz w:val="28"/>
        </w:rPr>
        <w:t>
      "64 009" сандары "66 009" сандарымен ауыстырылсын:</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80" w:id="46"/>
    <w:p>
      <w:pPr>
        <w:spacing w:after="0"/>
        <w:ind w:left="0"/>
        <w:jc w:val="both"/>
      </w:pPr>
      <w:r>
        <w:rPr>
          <w:rFonts w:ascii="Times New Roman"/>
          <w:b w:val="false"/>
          <w:i w:val="false"/>
          <w:color w:val="000000"/>
          <w:sz w:val="28"/>
        </w:rPr>
        <w:t>
      "73 527" сандары "78 621" сандарымен ауыстырылсын:</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82" w:id="47"/>
    <w:p>
      <w:pPr>
        <w:spacing w:after="0"/>
        <w:ind w:left="0"/>
        <w:jc w:val="both"/>
      </w:pPr>
      <w:r>
        <w:rPr>
          <w:rFonts w:ascii="Times New Roman"/>
          <w:b w:val="false"/>
          <w:i w:val="false"/>
          <w:color w:val="000000"/>
          <w:sz w:val="28"/>
        </w:rPr>
        <w:t>
      "0" сандары "-1 504" сандарымен ауыстырылсын:</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84" w:id="48"/>
    <w:p>
      <w:pPr>
        <w:spacing w:after="0"/>
        <w:ind w:left="0"/>
        <w:jc w:val="both"/>
      </w:pPr>
      <w:r>
        <w:rPr>
          <w:rFonts w:ascii="Times New Roman"/>
          <w:b w:val="false"/>
          <w:i w:val="false"/>
          <w:color w:val="000000"/>
          <w:sz w:val="28"/>
        </w:rPr>
        <w:t>
      "0" сандары "1 504" сандарымен ауыстырылсын.</w:t>
      </w:r>
    </w:p>
    <w:bookmarkEnd w:id="48"/>
    <w:bookmarkStart w:name="z85" w:id="49"/>
    <w:p>
      <w:pPr>
        <w:spacing w:after="0"/>
        <w:ind w:left="0"/>
        <w:jc w:val="both"/>
      </w:pPr>
      <w:r>
        <w:rPr>
          <w:rFonts w:ascii="Times New Roman"/>
          <w:b w:val="false"/>
          <w:i w:val="false"/>
          <w:color w:val="000000"/>
          <w:sz w:val="28"/>
        </w:rPr>
        <w:t>
      1-8. Ынтымақ ауылдық округі 2019 жылға:</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87" w:id="50"/>
    <w:p>
      <w:pPr>
        <w:spacing w:after="0"/>
        <w:ind w:left="0"/>
        <w:jc w:val="both"/>
      </w:pPr>
      <w:r>
        <w:rPr>
          <w:rFonts w:ascii="Times New Roman"/>
          <w:b w:val="false"/>
          <w:i w:val="false"/>
          <w:color w:val="000000"/>
          <w:sz w:val="28"/>
        </w:rPr>
        <w:t>
      "45 373" сандары "46 467" сандарымен ауыстырылсын:</w:t>
      </w:r>
    </w:p>
    <w:bookmarkEnd w:id="50"/>
    <w:bookmarkStart w:name="z88" w:id="51"/>
    <w:p>
      <w:pPr>
        <w:spacing w:after="0"/>
        <w:ind w:left="0"/>
        <w:jc w:val="both"/>
      </w:pPr>
      <w:r>
        <w:rPr>
          <w:rFonts w:ascii="Times New Roman"/>
          <w:b w:val="false"/>
          <w:i w:val="false"/>
          <w:color w:val="000000"/>
          <w:sz w:val="28"/>
        </w:rPr>
        <w:t>
      "2 884" сандары "3 978" сандарымен ауыстырылсын:</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90" w:id="52"/>
    <w:p>
      <w:pPr>
        <w:spacing w:after="0"/>
        <w:ind w:left="0"/>
        <w:jc w:val="both"/>
      </w:pPr>
      <w:r>
        <w:rPr>
          <w:rFonts w:ascii="Times New Roman"/>
          <w:b w:val="false"/>
          <w:i w:val="false"/>
          <w:color w:val="000000"/>
          <w:sz w:val="28"/>
        </w:rPr>
        <w:t>
      "45 373" сандары "47 619" сандарымен ауыстырылсын:</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92" w:id="53"/>
    <w:p>
      <w:pPr>
        <w:spacing w:after="0"/>
        <w:ind w:left="0"/>
        <w:jc w:val="both"/>
      </w:pPr>
      <w:r>
        <w:rPr>
          <w:rFonts w:ascii="Times New Roman"/>
          <w:b w:val="false"/>
          <w:i w:val="false"/>
          <w:color w:val="000000"/>
          <w:sz w:val="28"/>
        </w:rPr>
        <w:t>
      "0" сандары "-1 152" сандарымен ауыстырылсын:</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94" w:id="54"/>
    <w:p>
      <w:pPr>
        <w:spacing w:after="0"/>
        <w:ind w:left="0"/>
        <w:jc w:val="both"/>
      </w:pPr>
      <w:r>
        <w:rPr>
          <w:rFonts w:ascii="Times New Roman"/>
          <w:b w:val="false"/>
          <w:i w:val="false"/>
          <w:color w:val="000000"/>
          <w:sz w:val="28"/>
        </w:rPr>
        <w:t>
      "0" сандары "1 152" сандарымен ауыстырылсын.</w:t>
      </w:r>
    </w:p>
    <w:bookmarkEnd w:id="54"/>
    <w:bookmarkStart w:name="z95" w:id="55"/>
    <w:p>
      <w:pPr>
        <w:spacing w:after="0"/>
        <w:ind w:left="0"/>
        <w:jc w:val="both"/>
      </w:pPr>
      <w:r>
        <w:rPr>
          <w:rFonts w:ascii="Times New Roman"/>
          <w:b w:val="false"/>
          <w:i w:val="false"/>
          <w:color w:val="000000"/>
          <w:sz w:val="28"/>
        </w:rPr>
        <w:t>
      1-9. Суханбаев ауылдық округі 2019 жылға:</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97" w:id="56"/>
    <w:p>
      <w:pPr>
        <w:spacing w:after="0"/>
        <w:ind w:left="0"/>
        <w:jc w:val="both"/>
      </w:pPr>
      <w:r>
        <w:rPr>
          <w:rFonts w:ascii="Times New Roman"/>
          <w:b w:val="false"/>
          <w:i w:val="false"/>
          <w:color w:val="000000"/>
          <w:sz w:val="28"/>
        </w:rPr>
        <w:t>
      "39 355" сандары "41 490" сандарымен ауыстырылсын:</w:t>
      </w:r>
    </w:p>
    <w:bookmarkEnd w:id="56"/>
    <w:bookmarkStart w:name="z98" w:id="57"/>
    <w:p>
      <w:pPr>
        <w:spacing w:after="0"/>
        <w:ind w:left="0"/>
        <w:jc w:val="both"/>
      </w:pPr>
      <w:r>
        <w:rPr>
          <w:rFonts w:ascii="Times New Roman"/>
          <w:b w:val="false"/>
          <w:i w:val="false"/>
          <w:color w:val="000000"/>
          <w:sz w:val="28"/>
        </w:rPr>
        <w:t>
      "2 893" сандары "3 183" сандарымен ауыстырылсын:</w:t>
      </w:r>
    </w:p>
    <w:bookmarkEnd w:id="57"/>
    <w:bookmarkStart w:name="z99" w:id="58"/>
    <w:p>
      <w:pPr>
        <w:spacing w:after="0"/>
        <w:ind w:left="0"/>
        <w:jc w:val="both"/>
      </w:pPr>
      <w:r>
        <w:rPr>
          <w:rFonts w:ascii="Times New Roman"/>
          <w:b w:val="false"/>
          <w:i w:val="false"/>
          <w:color w:val="000000"/>
          <w:sz w:val="28"/>
        </w:rPr>
        <w:t>
      "36 248" сандары "38 093" сандарымен ауыстырылсын:</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01" w:id="59"/>
    <w:p>
      <w:pPr>
        <w:spacing w:after="0"/>
        <w:ind w:left="0"/>
        <w:jc w:val="both"/>
      </w:pPr>
      <w:r>
        <w:rPr>
          <w:rFonts w:ascii="Times New Roman"/>
          <w:b w:val="false"/>
          <w:i w:val="false"/>
          <w:color w:val="000000"/>
          <w:sz w:val="28"/>
        </w:rPr>
        <w:t>
      "39 355" сандары "41 885" сандарымен ауыстырылсын:</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103" w:id="60"/>
    <w:p>
      <w:pPr>
        <w:spacing w:after="0"/>
        <w:ind w:left="0"/>
        <w:jc w:val="both"/>
      </w:pPr>
      <w:r>
        <w:rPr>
          <w:rFonts w:ascii="Times New Roman"/>
          <w:b w:val="false"/>
          <w:i w:val="false"/>
          <w:color w:val="000000"/>
          <w:sz w:val="28"/>
        </w:rPr>
        <w:t>
      "0" сандары "-395" сандарымен ауыстырылсын:</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105" w:id="61"/>
    <w:p>
      <w:pPr>
        <w:spacing w:after="0"/>
        <w:ind w:left="0"/>
        <w:jc w:val="both"/>
      </w:pPr>
      <w:r>
        <w:rPr>
          <w:rFonts w:ascii="Times New Roman"/>
          <w:b w:val="false"/>
          <w:i w:val="false"/>
          <w:color w:val="000000"/>
          <w:sz w:val="28"/>
        </w:rPr>
        <w:t>
      "0" сандары "395" сандарымен ауыстырылсын.</w:t>
      </w:r>
    </w:p>
    <w:bookmarkEnd w:id="61"/>
    <w:bookmarkStart w:name="z106" w:id="62"/>
    <w:p>
      <w:pPr>
        <w:spacing w:after="0"/>
        <w:ind w:left="0"/>
        <w:jc w:val="both"/>
      </w:pPr>
      <w:r>
        <w:rPr>
          <w:rFonts w:ascii="Times New Roman"/>
          <w:b w:val="false"/>
          <w:i w:val="false"/>
          <w:color w:val="000000"/>
          <w:sz w:val="28"/>
        </w:rPr>
        <w:t>
      1-10. Қостөбе ауылдық округі 2019 жылға:</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08" w:id="63"/>
    <w:p>
      <w:pPr>
        <w:spacing w:after="0"/>
        <w:ind w:left="0"/>
        <w:jc w:val="both"/>
      </w:pPr>
      <w:r>
        <w:rPr>
          <w:rFonts w:ascii="Times New Roman"/>
          <w:b w:val="false"/>
          <w:i w:val="false"/>
          <w:color w:val="000000"/>
          <w:sz w:val="28"/>
        </w:rPr>
        <w:t>
      "89 710" сандары "90 120" сандарымен ауыстырылсын:</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110" w:id="64"/>
    <w:p>
      <w:pPr>
        <w:spacing w:after="0"/>
        <w:ind w:left="0"/>
        <w:jc w:val="both"/>
      </w:pPr>
      <w:r>
        <w:rPr>
          <w:rFonts w:ascii="Times New Roman"/>
          <w:b w:val="false"/>
          <w:i w:val="false"/>
          <w:color w:val="000000"/>
          <w:sz w:val="28"/>
        </w:rPr>
        <w:t>
      "0" сандары "-410" сандарымен ауыстырылсын:</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112" w:id="65"/>
    <w:p>
      <w:pPr>
        <w:spacing w:after="0"/>
        <w:ind w:left="0"/>
        <w:jc w:val="both"/>
      </w:pPr>
      <w:r>
        <w:rPr>
          <w:rFonts w:ascii="Times New Roman"/>
          <w:b w:val="false"/>
          <w:i w:val="false"/>
          <w:color w:val="000000"/>
          <w:sz w:val="28"/>
        </w:rPr>
        <w:t>
      "0" сандары "410" сандарымен ауыстырылсын.</w:t>
      </w:r>
    </w:p>
    <w:bookmarkEnd w:id="65"/>
    <w:bookmarkStart w:name="z113" w:id="66"/>
    <w:p>
      <w:pPr>
        <w:spacing w:after="0"/>
        <w:ind w:left="0"/>
        <w:jc w:val="both"/>
      </w:pPr>
      <w:r>
        <w:rPr>
          <w:rFonts w:ascii="Times New Roman"/>
          <w:b w:val="false"/>
          <w:i w:val="false"/>
          <w:color w:val="000000"/>
          <w:sz w:val="28"/>
        </w:rPr>
        <w:t>
      1-11. Бурыл ауылдық округі 2019 жылға:</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5" w:id="67"/>
    <w:p>
      <w:pPr>
        <w:spacing w:after="0"/>
        <w:ind w:left="0"/>
        <w:jc w:val="both"/>
      </w:pPr>
      <w:r>
        <w:rPr>
          <w:rFonts w:ascii="Times New Roman"/>
          <w:b w:val="false"/>
          <w:i w:val="false"/>
          <w:color w:val="000000"/>
          <w:sz w:val="28"/>
        </w:rPr>
        <w:t>
      "198 040" сандары "205 435" сандарымен ауыстырылсын:</w:t>
      </w:r>
    </w:p>
    <w:bookmarkEnd w:id="67"/>
    <w:bookmarkStart w:name="z116" w:id="68"/>
    <w:p>
      <w:pPr>
        <w:spacing w:after="0"/>
        <w:ind w:left="0"/>
        <w:jc w:val="both"/>
      </w:pPr>
      <w:r>
        <w:rPr>
          <w:rFonts w:ascii="Times New Roman"/>
          <w:b w:val="false"/>
          <w:i w:val="false"/>
          <w:color w:val="000000"/>
          <w:sz w:val="28"/>
        </w:rPr>
        <w:t>
      "172 901" сандары "180 296" сандарымен ауыстырылсын:</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18" w:id="69"/>
    <w:p>
      <w:pPr>
        <w:spacing w:after="0"/>
        <w:ind w:left="0"/>
        <w:jc w:val="both"/>
      </w:pPr>
      <w:r>
        <w:rPr>
          <w:rFonts w:ascii="Times New Roman"/>
          <w:b w:val="false"/>
          <w:i w:val="false"/>
          <w:color w:val="000000"/>
          <w:sz w:val="28"/>
        </w:rPr>
        <w:t>
      "198 040" сандары "208 414" сандарымен ауыстырылсын:</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120" w:id="70"/>
    <w:p>
      <w:pPr>
        <w:spacing w:after="0"/>
        <w:ind w:left="0"/>
        <w:jc w:val="both"/>
      </w:pPr>
      <w:r>
        <w:rPr>
          <w:rFonts w:ascii="Times New Roman"/>
          <w:b w:val="false"/>
          <w:i w:val="false"/>
          <w:color w:val="000000"/>
          <w:sz w:val="28"/>
        </w:rPr>
        <w:t>
      "0" сандары "-2 979" сандарымен ауыстырылсын:</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122" w:id="71"/>
    <w:p>
      <w:pPr>
        <w:spacing w:after="0"/>
        <w:ind w:left="0"/>
        <w:jc w:val="both"/>
      </w:pPr>
      <w:r>
        <w:rPr>
          <w:rFonts w:ascii="Times New Roman"/>
          <w:b w:val="false"/>
          <w:i w:val="false"/>
          <w:color w:val="000000"/>
          <w:sz w:val="28"/>
        </w:rPr>
        <w:t>
      "0" сандары "2 979" сандарымен ауыстырылсын.</w:t>
      </w:r>
    </w:p>
    <w:bookmarkEnd w:id="71"/>
    <w:bookmarkStart w:name="z123" w:id="72"/>
    <w:p>
      <w:pPr>
        <w:spacing w:after="0"/>
        <w:ind w:left="0"/>
        <w:jc w:val="both"/>
      </w:pPr>
      <w:r>
        <w:rPr>
          <w:rFonts w:ascii="Times New Roman"/>
          <w:b w:val="false"/>
          <w:i w:val="false"/>
          <w:color w:val="000000"/>
          <w:sz w:val="28"/>
        </w:rPr>
        <w:t>
      1-12. Көптерек ауылдық округі 2019 жылға:</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25" w:id="73"/>
    <w:p>
      <w:pPr>
        <w:spacing w:after="0"/>
        <w:ind w:left="0"/>
        <w:jc w:val="both"/>
      </w:pPr>
      <w:r>
        <w:rPr>
          <w:rFonts w:ascii="Times New Roman"/>
          <w:b w:val="false"/>
          <w:i w:val="false"/>
          <w:color w:val="000000"/>
          <w:sz w:val="28"/>
        </w:rPr>
        <w:t>
      "47 159" сандары "48 261" сандарымен ауыстырылсын:</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127" w:id="74"/>
    <w:p>
      <w:pPr>
        <w:spacing w:after="0"/>
        <w:ind w:left="0"/>
        <w:jc w:val="both"/>
      </w:pPr>
      <w:r>
        <w:rPr>
          <w:rFonts w:ascii="Times New Roman"/>
          <w:b w:val="false"/>
          <w:i w:val="false"/>
          <w:color w:val="000000"/>
          <w:sz w:val="28"/>
        </w:rPr>
        <w:t>
      "0" сандары "-1 102" сандарымен ауыстырылсын:</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129" w:id="75"/>
    <w:p>
      <w:pPr>
        <w:spacing w:after="0"/>
        <w:ind w:left="0"/>
        <w:jc w:val="both"/>
      </w:pPr>
      <w:r>
        <w:rPr>
          <w:rFonts w:ascii="Times New Roman"/>
          <w:b w:val="false"/>
          <w:i w:val="false"/>
          <w:color w:val="000000"/>
          <w:sz w:val="28"/>
        </w:rPr>
        <w:t>
      "0" сандары "1 102" сандарымен ауыстырылсын.</w:t>
      </w:r>
    </w:p>
    <w:bookmarkEnd w:id="75"/>
    <w:bookmarkStart w:name="z130" w:id="76"/>
    <w:p>
      <w:pPr>
        <w:spacing w:after="0"/>
        <w:ind w:left="0"/>
        <w:jc w:val="both"/>
      </w:pPr>
      <w:r>
        <w:rPr>
          <w:rFonts w:ascii="Times New Roman"/>
          <w:b w:val="false"/>
          <w:i w:val="false"/>
          <w:color w:val="000000"/>
          <w:sz w:val="28"/>
        </w:rPr>
        <w:t>
      1-13. Үлгілі ауылдық округі 2019 жылға:</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32" w:id="77"/>
    <w:p>
      <w:pPr>
        <w:spacing w:after="0"/>
        <w:ind w:left="0"/>
        <w:jc w:val="both"/>
      </w:pPr>
      <w:r>
        <w:rPr>
          <w:rFonts w:ascii="Times New Roman"/>
          <w:b w:val="false"/>
          <w:i w:val="false"/>
          <w:color w:val="000000"/>
          <w:sz w:val="28"/>
        </w:rPr>
        <w:t>
      "63 092" сандары "63 192" сандарымен ауыстырылсын:</w:t>
      </w:r>
    </w:p>
    <w:bookmarkEnd w:id="77"/>
    <w:bookmarkStart w:name="z133" w:id="78"/>
    <w:p>
      <w:pPr>
        <w:spacing w:after="0"/>
        <w:ind w:left="0"/>
        <w:jc w:val="both"/>
      </w:pPr>
      <w:r>
        <w:rPr>
          <w:rFonts w:ascii="Times New Roman"/>
          <w:b w:val="false"/>
          <w:i w:val="false"/>
          <w:color w:val="000000"/>
          <w:sz w:val="28"/>
        </w:rPr>
        <w:t>
      "59 220" сандары "59 320" сандарымен ауыстырылсын:</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35" w:id="79"/>
    <w:p>
      <w:pPr>
        <w:spacing w:after="0"/>
        <w:ind w:left="0"/>
        <w:jc w:val="both"/>
      </w:pPr>
      <w:r>
        <w:rPr>
          <w:rFonts w:ascii="Times New Roman"/>
          <w:b w:val="false"/>
          <w:i w:val="false"/>
          <w:color w:val="000000"/>
          <w:sz w:val="28"/>
        </w:rPr>
        <w:t>
      "63 092" сандары "63 875" сандарымен ауыстырылсын:</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137" w:id="80"/>
    <w:p>
      <w:pPr>
        <w:spacing w:after="0"/>
        <w:ind w:left="0"/>
        <w:jc w:val="both"/>
      </w:pPr>
      <w:r>
        <w:rPr>
          <w:rFonts w:ascii="Times New Roman"/>
          <w:b w:val="false"/>
          <w:i w:val="false"/>
          <w:color w:val="000000"/>
          <w:sz w:val="28"/>
        </w:rPr>
        <w:t>
      "0" сандары "-683" сандарымен ауыстырылсын:</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139" w:id="81"/>
    <w:p>
      <w:pPr>
        <w:spacing w:after="0"/>
        <w:ind w:left="0"/>
        <w:jc w:val="both"/>
      </w:pPr>
      <w:r>
        <w:rPr>
          <w:rFonts w:ascii="Times New Roman"/>
          <w:b w:val="false"/>
          <w:i w:val="false"/>
          <w:color w:val="000000"/>
          <w:sz w:val="28"/>
        </w:rPr>
        <w:t>
      "0" сандары "683" сандарымен ауыстырылсын.</w:t>
      </w:r>
    </w:p>
    <w:bookmarkEnd w:id="81"/>
    <w:bookmarkStart w:name="z140" w:id="82"/>
    <w:p>
      <w:pPr>
        <w:spacing w:after="0"/>
        <w:ind w:left="0"/>
        <w:jc w:val="both"/>
      </w:pPr>
      <w:r>
        <w:rPr>
          <w:rFonts w:ascii="Times New Roman"/>
          <w:b w:val="false"/>
          <w:i w:val="false"/>
          <w:color w:val="000000"/>
          <w:sz w:val="28"/>
        </w:rPr>
        <w:t>
      1-14. Сарыкемер ауылдық округі 2019 жылға:</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42" w:id="83"/>
    <w:p>
      <w:pPr>
        <w:spacing w:after="0"/>
        <w:ind w:left="0"/>
        <w:jc w:val="both"/>
      </w:pPr>
      <w:r>
        <w:rPr>
          <w:rFonts w:ascii="Times New Roman"/>
          <w:b w:val="false"/>
          <w:i w:val="false"/>
          <w:color w:val="000000"/>
          <w:sz w:val="28"/>
        </w:rPr>
        <w:t>
      "198 373" сандары "164 533" сандарымен ауыстырылсын:</w:t>
      </w:r>
    </w:p>
    <w:bookmarkEnd w:id="83"/>
    <w:bookmarkStart w:name="z143" w:id="84"/>
    <w:p>
      <w:pPr>
        <w:spacing w:after="0"/>
        <w:ind w:left="0"/>
        <w:jc w:val="both"/>
      </w:pPr>
      <w:r>
        <w:rPr>
          <w:rFonts w:ascii="Times New Roman"/>
          <w:b w:val="false"/>
          <w:i w:val="false"/>
          <w:color w:val="000000"/>
          <w:sz w:val="28"/>
        </w:rPr>
        <w:t>
      "43 683" сандары "45 683" сандарымен ауыстырылсын:</w:t>
      </w:r>
    </w:p>
    <w:bookmarkEnd w:id="84"/>
    <w:bookmarkStart w:name="z144" w:id="85"/>
    <w:p>
      <w:pPr>
        <w:spacing w:after="0"/>
        <w:ind w:left="0"/>
        <w:jc w:val="both"/>
      </w:pPr>
      <w:r>
        <w:rPr>
          <w:rFonts w:ascii="Times New Roman"/>
          <w:b w:val="false"/>
          <w:i w:val="false"/>
          <w:color w:val="000000"/>
          <w:sz w:val="28"/>
        </w:rPr>
        <w:t>
      "154 185" сандары "118 345" сандарымен ауыстырылсын:</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46" w:id="86"/>
    <w:p>
      <w:pPr>
        <w:spacing w:after="0"/>
        <w:ind w:left="0"/>
        <w:jc w:val="both"/>
      </w:pPr>
      <w:r>
        <w:rPr>
          <w:rFonts w:ascii="Times New Roman"/>
          <w:b w:val="false"/>
          <w:i w:val="false"/>
          <w:color w:val="000000"/>
          <w:sz w:val="28"/>
        </w:rPr>
        <w:t>
      "198 373" сандары "172 548" сандарымен ауыстырылсын:</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148" w:id="87"/>
    <w:p>
      <w:pPr>
        <w:spacing w:after="0"/>
        <w:ind w:left="0"/>
        <w:jc w:val="both"/>
      </w:pPr>
      <w:r>
        <w:rPr>
          <w:rFonts w:ascii="Times New Roman"/>
          <w:b w:val="false"/>
          <w:i w:val="false"/>
          <w:color w:val="000000"/>
          <w:sz w:val="28"/>
        </w:rPr>
        <w:t>
      "0" сандары "-8 015" сандарымен ауыстырылсын:</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150" w:id="88"/>
    <w:p>
      <w:pPr>
        <w:spacing w:after="0"/>
        <w:ind w:left="0"/>
        <w:jc w:val="both"/>
      </w:pPr>
      <w:r>
        <w:rPr>
          <w:rFonts w:ascii="Times New Roman"/>
          <w:b w:val="false"/>
          <w:i w:val="false"/>
          <w:color w:val="000000"/>
          <w:sz w:val="28"/>
        </w:rPr>
        <w:t>
      "0" сандары "8 015" сандарымен ауыстырылсын.</w:t>
      </w:r>
    </w:p>
    <w:bookmarkEnd w:id="88"/>
    <w:bookmarkStart w:name="z151" w:id="89"/>
    <w:p>
      <w:pPr>
        <w:spacing w:after="0"/>
        <w:ind w:left="0"/>
        <w:jc w:val="both"/>
      </w:pPr>
      <w:r>
        <w:rPr>
          <w:rFonts w:ascii="Times New Roman"/>
          <w:b w:val="false"/>
          <w:i w:val="false"/>
          <w:color w:val="000000"/>
          <w:sz w:val="28"/>
        </w:rPr>
        <w:t>
      1-15. Қызыл жұлдыз ауылдық округі 2019 жылға:</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53" w:id="90"/>
    <w:p>
      <w:pPr>
        <w:spacing w:after="0"/>
        <w:ind w:left="0"/>
        <w:jc w:val="both"/>
      </w:pPr>
      <w:r>
        <w:rPr>
          <w:rFonts w:ascii="Times New Roman"/>
          <w:b w:val="false"/>
          <w:i w:val="false"/>
          <w:color w:val="000000"/>
          <w:sz w:val="28"/>
        </w:rPr>
        <w:t>
      "112 610" сандары "112 180" сандарымен ауыстырылсын:</w:t>
      </w:r>
    </w:p>
    <w:bookmarkEnd w:id="90"/>
    <w:bookmarkStart w:name="z154" w:id="91"/>
    <w:p>
      <w:pPr>
        <w:spacing w:after="0"/>
        <w:ind w:left="0"/>
        <w:jc w:val="both"/>
      </w:pPr>
      <w:r>
        <w:rPr>
          <w:rFonts w:ascii="Times New Roman"/>
          <w:b w:val="false"/>
          <w:i w:val="false"/>
          <w:color w:val="000000"/>
          <w:sz w:val="28"/>
        </w:rPr>
        <w:t xml:space="preserve">
      "24 811" сандары "22 141" сандарымен ауыстырылсын. </w:t>
      </w:r>
    </w:p>
    <w:bookmarkEnd w:id="91"/>
    <w:bookmarkStart w:name="z155" w:id="92"/>
    <w:p>
      <w:pPr>
        <w:spacing w:after="0"/>
        <w:ind w:left="0"/>
        <w:jc w:val="both"/>
      </w:pPr>
      <w:r>
        <w:rPr>
          <w:rFonts w:ascii="Times New Roman"/>
          <w:b w:val="false"/>
          <w:i w:val="false"/>
          <w:color w:val="000000"/>
          <w:sz w:val="28"/>
        </w:rPr>
        <w:t>
      "87 411" сандары "89 651" сандарымен ауыстырылсын:</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57" w:id="93"/>
    <w:p>
      <w:pPr>
        <w:spacing w:after="0"/>
        <w:ind w:left="0"/>
        <w:jc w:val="both"/>
      </w:pPr>
      <w:r>
        <w:rPr>
          <w:rFonts w:ascii="Times New Roman"/>
          <w:b w:val="false"/>
          <w:i w:val="false"/>
          <w:color w:val="000000"/>
          <w:sz w:val="28"/>
        </w:rPr>
        <w:t>
      "112 610" сандары "112 180" сандарымен ауыстырылсын.</w:t>
      </w:r>
    </w:p>
    <w:bookmarkEnd w:id="93"/>
    <w:bookmarkStart w:name="z158" w:id="94"/>
    <w:p>
      <w:pPr>
        <w:spacing w:after="0"/>
        <w:ind w:left="0"/>
        <w:jc w:val="both"/>
      </w:pPr>
      <w:r>
        <w:rPr>
          <w:rFonts w:ascii="Times New Roman"/>
          <w:b w:val="false"/>
          <w:i w:val="false"/>
          <w:color w:val="000000"/>
          <w:sz w:val="28"/>
        </w:rPr>
        <w:t>
      1-16. Ботамойнақ ауылдық округі 2019 жылға:</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60" w:id="95"/>
    <w:p>
      <w:pPr>
        <w:spacing w:after="0"/>
        <w:ind w:left="0"/>
        <w:jc w:val="both"/>
      </w:pPr>
      <w:r>
        <w:rPr>
          <w:rFonts w:ascii="Times New Roman"/>
          <w:b w:val="false"/>
          <w:i w:val="false"/>
          <w:color w:val="000000"/>
          <w:sz w:val="28"/>
        </w:rPr>
        <w:t>
      "72 938" сандары "73 228" сандарымен ауыстырылсын:</w:t>
      </w:r>
    </w:p>
    <w:bookmarkEnd w:id="95"/>
    <w:bookmarkStart w:name="z161" w:id="96"/>
    <w:p>
      <w:pPr>
        <w:spacing w:after="0"/>
        <w:ind w:left="0"/>
        <w:jc w:val="both"/>
      </w:pPr>
      <w:r>
        <w:rPr>
          <w:rFonts w:ascii="Times New Roman"/>
          <w:b w:val="false"/>
          <w:i w:val="false"/>
          <w:color w:val="000000"/>
          <w:sz w:val="28"/>
        </w:rPr>
        <w:t>
      "10 498" сандары "10 788" сандарымен ауыстырылсын:</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63" w:id="97"/>
    <w:p>
      <w:pPr>
        <w:spacing w:after="0"/>
        <w:ind w:left="0"/>
        <w:jc w:val="both"/>
      </w:pPr>
      <w:r>
        <w:rPr>
          <w:rFonts w:ascii="Times New Roman"/>
          <w:b w:val="false"/>
          <w:i w:val="false"/>
          <w:color w:val="000000"/>
          <w:sz w:val="28"/>
        </w:rPr>
        <w:t>
      "72 938" сандары "74 819" сандарымен ауыстырылсын:</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165" w:id="98"/>
    <w:p>
      <w:pPr>
        <w:spacing w:after="0"/>
        <w:ind w:left="0"/>
        <w:jc w:val="both"/>
      </w:pPr>
      <w:r>
        <w:rPr>
          <w:rFonts w:ascii="Times New Roman"/>
          <w:b w:val="false"/>
          <w:i w:val="false"/>
          <w:color w:val="000000"/>
          <w:sz w:val="28"/>
        </w:rPr>
        <w:t>
      "0" сандары "-1 591" сандарымен ауыстырылсын:</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167" w:id="99"/>
    <w:p>
      <w:pPr>
        <w:spacing w:after="0"/>
        <w:ind w:left="0"/>
        <w:jc w:val="both"/>
      </w:pPr>
      <w:r>
        <w:rPr>
          <w:rFonts w:ascii="Times New Roman"/>
          <w:b w:val="false"/>
          <w:i w:val="false"/>
          <w:color w:val="000000"/>
          <w:sz w:val="28"/>
        </w:rPr>
        <w:t>
      "0" сандары "1 591" сандарымен ауыстырылсын.</w:t>
      </w:r>
    </w:p>
    <w:bookmarkEnd w:id="99"/>
    <w:bookmarkStart w:name="z168" w:id="100"/>
    <w:p>
      <w:pPr>
        <w:spacing w:after="0"/>
        <w:ind w:left="0"/>
        <w:jc w:val="both"/>
      </w:pPr>
      <w:r>
        <w:rPr>
          <w:rFonts w:ascii="Times New Roman"/>
          <w:b w:val="false"/>
          <w:i w:val="false"/>
          <w:color w:val="000000"/>
          <w:sz w:val="28"/>
        </w:rPr>
        <w:t>
      1-17. Байтерек ауылдық округі 2019 жылға:</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70" w:id="101"/>
    <w:p>
      <w:pPr>
        <w:spacing w:after="0"/>
        <w:ind w:left="0"/>
        <w:jc w:val="both"/>
      </w:pPr>
      <w:r>
        <w:rPr>
          <w:rFonts w:ascii="Times New Roman"/>
          <w:b w:val="false"/>
          <w:i w:val="false"/>
          <w:color w:val="000000"/>
          <w:sz w:val="28"/>
        </w:rPr>
        <w:t>
      "300 057" сандары "327 347" сандарымен ауыстырылсын:</w:t>
      </w:r>
    </w:p>
    <w:bookmarkEnd w:id="101"/>
    <w:bookmarkStart w:name="z171" w:id="102"/>
    <w:p>
      <w:pPr>
        <w:spacing w:after="0"/>
        <w:ind w:left="0"/>
        <w:jc w:val="both"/>
      </w:pPr>
      <w:r>
        <w:rPr>
          <w:rFonts w:ascii="Times New Roman"/>
          <w:b w:val="false"/>
          <w:i w:val="false"/>
          <w:color w:val="000000"/>
          <w:sz w:val="28"/>
        </w:rPr>
        <w:t>
      "30 554" сандары "31 844" сандарымен ауыстырылсын:</w:t>
      </w:r>
    </w:p>
    <w:bookmarkEnd w:id="102"/>
    <w:bookmarkStart w:name="z172" w:id="103"/>
    <w:p>
      <w:pPr>
        <w:spacing w:after="0"/>
        <w:ind w:left="0"/>
        <w:jc w:val="both"/>
      </w:pPr>
      <w:r>
        <w:rPr>
          <w:rFonts w:ascii="Times New Roman"/>
          <w:b w:val="false"/>
          <w:i w:val="false"/>
          <w:color w:val="000000"/>
          <w:sz w:val="28"/>
        </w:rPr>
        <w:t>
      "268 998" сандары "294 998" сандарымен ауыстырылсын:</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74" w:id="104"/>
    <w:p>
      <w:pPr>
        <w:spacing w:after="0"/>
        <w:ind w:left="0"/>
        <w:jc w:val="both"/>
      </w:pPr>
      <w:r>
        <w:rPr>
          <w:rFonts w:ascii="Times New Roman"/>
          <w:b w:val="false"/>
          <w:i w:val="false"/>
          <w:color w:val="000000"/>
          <w:sz w:val="28"/>
        </w:rPr>
        <w:t>
      "300 057" сандары "329 928" сандарымен ауыстырылсын:</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176" w:id="105"/>
    <w:p>
      <w:pPr>
        <w:spacing w:after="0"/>
        <w:ind w:left="0"/>
        <w:jc w:val="both"/>
      </w:pPr>
      <w:r>
        <w:rPr>
          <w:rFonts w:ascii="Times New Roman"/>
          <w:b w:val="false"/>
          <w:i w:val="false"/>
          <w:color w:val="000000"/>
          <w:sz w:val="28"/>
        </w:rPr>
        <w:t>
      "0" сандары "-2 581" сандарымен ауыстырылсын:</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178" w:id="106"/>
    <w:p>
      <w:pPr>
        <w:spacing w:after="0"/>
        <w:ind w:left="0"/>
        <w:jc w:val="both"/>
      </w:pPr>
      <w:r>
        <w:rPr>
          <w:rFonts w:ascii="Times New Roman"/>
          <w:b w:val="false"/>
          <w:i w:val="false"/>
          <w:color w:val="000000"/>
          <w:sz w:val="28"/>
        </w:rPr>
        <w:t>
      "0" сандары "2 581" сандарымен ауыстырылсын.</w:t>
      </w:r>
    </w:p>
    <w:bookmarkEnd w:id="106"/>
    <w:bookmarkStart w:name="z179" w:id="107"/>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p>
    <w:bookmarkEnd w:id="107"/>
    <w:bookmarkStart w:name="z180" w:id="108"/>
    <w:p>
      <w:pPr>
        <w:spacing w:after="0"/>
        <w:ind w:left="0"/>
        <w:jc w:val="both"/>
      </w:pPr>
      <w:r>
        <w:rPr>
          <w:rFonts w:ascii="Times New Roman"/>
          <w:b w:val="false"/>
          <w:i w:val="false"/>
          <w:color w:val="000000"/>
          <w:sz w:val="28"/>
        </w:rPr>
        <w:t>
      2. Осы шешімнің орындалуын бақылау Байзақ аудандық мәслихатының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p>
    <w:bookmarkEnd w:id="108"/>
    <w:bookmarkStart w:name="z181" w:id="109"/>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2019 жылдың 1 қаңтарынан қолданысқа енгізіледі.</w:t>
      </w:r>
    </w:p>
    <w:bookmarkEnd w:id="10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Байзақ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Әшірбеков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Байзақ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Тлепов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2019 жылғы 16 сәуірдегі</w:t>
            </w:r>
            <w:r>
              <w:br/>
            </w:r>
            <w:r>
              <w:rPr>
                <w:rFonts w:ascii="Times New Roman"/>
                <w:b w:val="false"/>
                <w:i w:val="false"/>
                <w:color w:val="000000"/>
                <w:sz w:val="20"/>
              </w:rPr>
              <w:t>№ 45-2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39-2 шешіміне 1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606"/>
        <w:gridCol w:w="499"/>
        <w:gridCol w:w="4085"/>
        <w:gridCol w:w="1690"/>
        <w:gridCol w:w="1257"/>
        <w:gridCol w:w="1257"/>
        <w:gridCol w:w="1258"/>
        <w:gridCol w:w="12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Жалғызтөбе ауылдық округі</w:t>
            </w:r>
          </w:p>
        </w:tc>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 ауылдық округі</w:t>
            </w:r>
          </w:p>
        </w:tc>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Мырзатай ауылдық округі</w:t>
            </w:r>
          </w:p>
        </w:tc>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ауылдық округі</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1626716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71790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62776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19471</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206650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148536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140058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1414745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56437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17266</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1414745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56437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17266</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1414745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56437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
        <w:gridCol w:w="689"/>
        <w:gridCol w:w="567"/>
        <w:gridCol w:w="4641"/>
        <w:gridCol w:w="1673"/>
        <w:gridCol w:w="1428"/>
        <w:gridCol w:w="1429"/>
        <w:gridCol w:w="14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Түймекент ауылдық округі</w:t>
            </w:r>
          </w:p>
        </w:tc>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 ауылдық округі</w:t>
            </w:r>
          </w:p>
        </w:tc>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ауылдық округі</w:t>
            </w:r>
          </w:p>
        </w:tc>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ауылдық округі</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109221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56897</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77117</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46467</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11898</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10798</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8959</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8325</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96919</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66009</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42300</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96919</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66009</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42300</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96919</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66009</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
        <w:gridCol w:w="689"/>
        <w:gridCol w:w="567"/>
        <w:gridCol w:w="4641"/>
        <w:gridCol w:w="1428"/>
        <w:gridCol w:w="1428"/>
        <w:gridCol w:w="1674"/>
        <w:gridCol w:w="14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Суханбаев ауылдық округі</w:t>
            </w:r>
          </w:p>
        </w:tc>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Қостөбе ауылдық округі</w:t>
            </w:r>
          </w:p>
        </w:tc>
        <w:tc>
          <w:tcPr>
            <w:tcW w:w="1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Бурыл ауылдық округі</w:t>
            </w:r>
          </w:p>
        </w:tc>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Көптерек ауылдық округі</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89710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205435</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47159</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11355</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24723</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17393</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8238</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16093</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77923</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180296</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43891</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77923</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180296</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43891</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77923</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180296</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596"/>
        <w:gridCol w:w="491"/>
        <w:gridCol w:w="4014"/>
        <w:gridCol w:w="1235"/>
        <w:gridCol w:w="1448"/>
        <w:gridCol w:w="1448"/>
        <w:gridCol w:w="1235"/>
        <w:gridCol w:w="144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Улгілі ауылдық округі</w:t>
            </w:r>
          </w:p>
        </w:tc>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Сарыкемер ауылдық округі</w:t>
            </w:r>
          </w:p>
        </w:tc>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жүлдыз ауылдық округі</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Ботамойнақ ауылдық округі</w:t>
            </w:r>
          </w:p>
        </w:tc>
        <w:tc>
          <w:tcPr>
            <w:tcW w:w="1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Байтерек ауылдық округі</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63192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164533</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112180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73228</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327347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45683</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10788</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12538</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12127</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12538</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12127</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9449</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118345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89651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294998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118345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89651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294998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118345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89651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294998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878"/>
        <w:gridCol w:w="878"/>
        <w:gridCol w:w="2731"/>
        <w:gridCol w:w="1802"/>
        <w:gridCol w:w="1341"/>
        <w:gridCol w:w="1341"/>
        <w:gridCol w:w="1341"/>
        <w:gridCol w:w="13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Жалғызтөбе ауылдық округі</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 ауылдық округі</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Мырзатай ауылдық округі</w:t>
            </w:r>
          </w:p>
        </w:tc>
        <w:tc>
          <w:tcPr>
            <w:tcW w:w="1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ауылдық округі</w:t>
            </w:r>
          </w:p>
        </w:tc>
      </w:tr>
      <w:tr>
        <w:trPr>
          <w:trHeight w:val="30" w:hRule="atLeast"/>
        </w:trPr>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әкімшілері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1652708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72428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408834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408834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391782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1037935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1037935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1026977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33007</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109637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109637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88625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88625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88625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- 25992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- 638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1007"/>
        <w:gridCol w:w="1007"/>
        <w:gridCol w:w="3132"/>
        <w:gridCol w:w="1801"/>
        <w:gridCol w:w="1537"/>
        <w:gridCol w:w="1537"/>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Түймекент ауылдық округі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Жаңатүрмыс ауылдық округі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ауылдық округі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ауылдық округі</w:t>
            </w:r>
          </w:p>
        </w:tc>
      </w:tr>
      <w:tr>
        <w:trPr>
          <w:trHeight w:val="30" w:hRule="atLeast"/>
        </w:trPr>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әкімшілері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1007"/>
        <w:gridCol w:w="1007"/>
        <w:gridCol w:w="3132"/>
        <w:gridCol w:w="1537"/>
        <w:gridCol w:w="1537"/>
        <w:gridCol w:w="1801"/>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Суханбаев ауылдық округі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Қостөбе ауылдық округі</w:t>
            </w:r>
          </w:p>
        </w:tc>
        <w:tc>
          <w:tcPr>
            <w:tcW w:w="1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Бурыл ауылдық округі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Көптерек ауылдық округі</w:t>
            </w:r>
          </w:p>
        </w:tc>
      </w:tr>
      <w:tr>
        <w:trPr>
          <w:trHeight w:val="30" w:hRule="atLeast"/>
        </w:trPr>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әкімшілері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90120</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21083</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21083</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20783</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56652</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56652</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56182</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6486</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6486</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862"/>
        <w:gridCol w:w="862"/>
        <w:gridCol w:w="2681"/>
        <w:gridCol w:w="1316"/>
        <w:gridCol w:w="1542"/>
        <w:gridCol w:w="1542"/>
        <w:gridCol w:w="1316"/>
        <w:gridCol w:w="15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Улгілі ауылдық округі</w:t>
            </w:r>
          </w:p>
        </w:tc>
        <w:tc>
          <w:tcPr>
            <w:tcW w:w="1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Сарыкемер ауылдық округі</w:t>
            </w:r>
          </w:p>
        </w:tc>
        <w:tc>
          <w:tcPr>
            <w:tcW w:w="1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жүлдыз ауылдық округі</w:t>
            </w:r>
          </w:p>
        </w:tc>
        <w:tc>
          <w:tcPr>
            <w:tcW w:w="1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Ботамойнақ ауылдық округі</w:t>
            </w:r>
          </w:p>
        </w:tc>
        <w:tc>
          <w:tcPr>
            <w:tcW w:w="1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Байтерек ауылдық округі</w:t>
            </w:r>
          </w:p>
        </w:tc>
      </w:tr>
      <w:tr>
        <w:trPr>
          <w:trHeight w:val="30" w:hRule="atLeast"/>
        </w:trPr>
        <w:tc>
          <w:tcPr>
            <w:tcW w:w="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әкімшілері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63875</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172548</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112180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74819</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329928</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26837</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32828</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22653</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28289</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26837</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32828</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22653</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28289</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23509</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22347</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27924</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98371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37814</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270861</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98371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37814</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270861</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98371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36509</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269901</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27678</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16611</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27678</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16611</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14525</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7581</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14167</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14167</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14167</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