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d1a0" w14:textId="94ed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2019 жылғы 20 желтоқсандағы № 54-3 шешімі. Жамбыл облысының Әділет департаментінде 2019 жылғы 30 желтоқсанда № 4480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72 737 341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12 198 356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170 652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5 312 850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55 055 483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91 613 149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666 983 теңге: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666 983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-19 542 791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19 542 791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2 023 292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5 430 097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22 949 596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1–тармаққа өзгерістер енгізілді - Жамбыл облысы Тараз қалалық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енеді); 10.04.2020 </w:t>
      </w:r>
      <w:r>
        <w:rPr>
          <w:rFonts w:ascii="Times New Roman"/>
          <w:b w:val="false"/>
          <w:i w:val="false"/>
          <w:color w:val="00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28.04.2020 </w:t>
      </w:r>
      <w:r>
        <w:rPr>
          <w:rFonts w:ascii="Times New Roman"/>
          <w:b w:val="false"/>
          <w:i w:val="false"/>
          <w:color w:val="000000"/>
          <w:sz w:val="28"/>
        </w:rPr>
        <w:t>№57-5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24.06.2020 </w:t>
      </w:r>
      <w:r>
        <w:rPr>
          <w:rFonts w:ascii="Times New Roman"/>
          <w:b w:val="false"/>
          <w:i w:val="false"/>
          <w:color w:val="00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); 21.08.2020 </w:t>
      </w:r>
      <w:r>
        <w:rPr>
          <w:rFonts w:ascii="Times New Roman"/>
          <w:b w:val="false"/>
          <w:i w:val="false"/>
          <w:color w:val="000000"/>
          <w:sz w:val="28"/>
        </w:rPr>
        <w:t>№ 61-3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23.10.2020 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04.12.2020 </w:t>
      </w:r>
      <w:r>
        <w:rPr>
          <w:rFonts w:ascii="Times New Roman"/>
          <w:b w:val="false"/>
          <w:i w:val="false"/>
          <w:color w:val="000000"/>
          <w:sz w:val="28"/>
        </w:rPr>
        <w:t>№ 65-3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23.12.2020 </w:t>
      </w:r>
      <w:r>
        <w:rPr>
          <w:rFonts w:ascii="Times New Roman"/>
          <w:b w:val="false"/>
          <w:i w:val="false"/>
          <w:color w:val="00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қала әкімдігінің резерві 457 651 мың теңге сомасында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2–тармаққа өзгерістер енгізілді - Жамбыл облысы Тараз қалалық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55-4</w:t>
      </w:r>
      <w:r>
        <w:rPr>
          <w:rFonts w:ascii="Times New Roman"/>
          <w:b w:val="false"/>
          <w:i w:val="false"/>
          <w:color w:val="ff0000"/>
          <w:sz w:val="28"/>
        </w:rPr>
        <w:t xml:space="preserve"> (әділет органдарында мемлекеттік тіркелген күннен бастап күшіне енеді); 10.04.2020 </w:t>
      </w:r>
      <w:r>
        <w:rPr>
          <w:rFonts w:ascii="Times New Roman"/>
          <w:b w:val="false"/>
          <w:i w:val="false"/>
          <w:color w:val="ff0000"/>
          <w:sz w:val="28"/>
        </w:rPr>
        <w:t>№ 56-3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28.04.2020 </w:t>
      </w:r>
      <w:r>
        <w:rPr>
          <w:rFonts w:ascii="Times New Roman"/>
          <w:b w:val="false"/>
          <w:i w:val="false"/>
          <w:color w:val="000000"/>
          <w:sz w:val="28"/>
        </w:rPr>
        <w:t>№57-5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24.06.2020 </w:t>
      </w:r>
      <w:r>
        <w:rPr>
          <w:rFonts w:ascii="Times New Roman"/>
          <w:b w:val="false"/>
          <w:i w:val="false"/>
          <w:color w:val="00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23.10.2020 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енгізіледі); 23.12.2020 </w:t>
      </w:r>
      <w:r>
        <w:rPr>
          <w:rFonts w:ascii="Times New Roman"/>
          <w:b w:val="false"/>
          <w:i w:val="false"/>
          <w:color w:val="00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қалалық бюджетті атқару процесінде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1–қосымша жаңа редакцияда - Жамбыл облысы Тараз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66-4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12198356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4857763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248"/>
        <w:gridCol w:w="1249"/>
        <w:gridCol w:w="5775"/>
        <w:gridCol w:w="3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91613149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39825510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8361316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5142553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27866290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27045036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2140088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2360210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38847806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17739512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4274563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1107381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1531762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1119511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6794235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3999319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3452725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-19542791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22949596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№54-3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66625901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11643896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48036171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48036171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48036171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71"/>
        <w:gridCol w:w="1271"/>
        <w:gridCol w:w="588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60054330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46700007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32123573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31391258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2164963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6260613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2469157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793883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-5058812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2178"/>
        <w:gridCol w:w="2178"/>
        <w:gridCol w:w="2982"/>
        <w:gridCol w:w="2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70024769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4223779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50801541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71"/>
        <w:gridCol w:w="1271"/>
        <w:gridCol w:w="5880"/>
        <w:gridCol w:w="2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66312978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53716844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10480348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4841940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36811341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35863649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3891243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2446716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954387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3907410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1805206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1330200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-5058812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2178"/>
        <w:gridCol w:w="2178"/>
        <w:gridCol w:w="2982"/>
        <w:gridCol w:w="2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3366489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3366489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 атқару процесінде секвестрлеуге жатпайтын бюджеттік бағдарламалардың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