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d046" w14:textId="dd0d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қалалық бюджет туралы" Тараз қалалық мәслихатының 2018 жылғы 19 желтоқсандағы № 40-3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 қалалық мәслихатының 2019 жылғы 20 қарашадағы № 51-3 шешімі. Жамбыл облысының Әділет департаментінде 2019 жылғы 27 қарашада № 4427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қалалық бюджет туралы" Тараз қалалық мәслихатының 2018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4065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электрондық түрде 2019 жылдың 10 қаңтарында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"67939376" сандары "68253370" сандарымен ауыстырылсын;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"9777127" сандары "9660207" сандарымен ауыстырылсын;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"132349" сандары "177772" сандарымен ауыстырылсын;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"6424997" сандары "6172079" сандарымен ауыстырылсын;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"51604903" сандары "52243312"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"69756539" сандары "70050533"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"2112551" сандары "2132551" сандарымен ауыстырылсын;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"2112551" сандары "2132551"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"507729" сандары "499508" сандарымен ауыстырылсын.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2019 жылдың 1 қаңтарынан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Қзылқұлова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40-3 шешіміне 1 қосымша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2019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68253370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9660207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2477617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2477617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3249394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1149414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6172079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5703779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5703779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52243312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52243312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52243312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3"/>
        <w:gridCol w:w="1144"/>
        <w:gridCol w:w="6324"/>
        <w:gridCol w:w="2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70050533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28719968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6983081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4228302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20030879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19420912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8308738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5263342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5262229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24180204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17893226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12329953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3687230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-11548464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