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b432" w14:textId="0b9b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2019 жылға арналған орта білім беруге мемлекеттік білім беру тапсырысын бекіту туралы" Тараз қаласы әкімдігінің 2019 жылғы 21 ақпандағы №524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қаласысының әкімдігінің 2019 жылғы 13 қарашадағы № 3939 қаулысы. Жамбыл облысының Әділет департаментінде 2019 жылғы 15 қарашада № 4406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қаласында 2019 жылға арналған орта білім беруге мемлекеттік білім беру тапсырысын бекіту туралы" Тараз қаласы әкімдігінің 2019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электрондық түрдегі эталондық бақылау банкінде 2019 жылдың 28 ақпанында жарияланған) келесідей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"Тараз қаласы әкімдігінің білім бөлімі" коммуналдық мемлекеттік мекемесі заңнамада белгіленген тәртіппен: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Тараз қаласы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К. Олжабайға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2019 жылға орта білім беруге мемлекеттік білім беру тапсырысы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0"/>
        <w:gridCol w:w="1248"/>
        <w:gridCol w:w="1904"/>
        <w:gridCol w:w="1904"/>
        <w:gridCol w:w="1904"/>
      </w:tblGrid>
      <w:tr>
        <w:trPr>
          <w:trHeight w:val="30" w:hRule="atLeast"/>
        </w:trPr>
        <w:tc>
          <w:tcPr>
            <w:tcW w:w="5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беруге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оқушыға жумсалатын шығыстардың бір айдағы орташа құны (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  <w:bookmarkEnd w:id="10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  <w:bookmarkEnd w:id="11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мектептер</w:t>
            </w:r>
          </w:p>
        </w:tc>
      </w:tr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жекеменшік арнайы комплекс-мектебі мекемесі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"Абылай-Сана-2003" жауапкершілігі шектеулі серіктестігі "Інжу" балабақша, мектеп-гимназия" кешені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"R-плюс" жауапкершілігі шектеулі серіктестігі "А-status" мектеп гимназия-балабақша" кешені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"Cәби-Жан" жауапкершілігі шектеулі серіктестігі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