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b58" w14:textId="1e61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2019 жылғы 24 сәуірдегі № 44-4 шешімі. Жамбыл облысының Әділет департаментінде 2019 жылғы 25 сәуірде № 4208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"46393717" сандары "46543717"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"9100351" сандары "9250351"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"49587483" сандары "49252786"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"735948" сандары "1220645" сандарымен ауыстырылсын;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"735948" сандары "1220645" сандарымен ауыстырылсын.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- ресурстарында жариялауды қалалық мәслихаттың бюджет және қаланың әлеуметтік - экономикалық дамуы жөніндегі тұрақты комиссиясына жүктелсін.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33681563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