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8408" w14:textId="55b8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Тараз қалалық мәслихатының 2017 жылғы 28 қарашадағы №25-4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2019 жылғы 27 наурыздағы № 43-10 шешімі. Жамбыл облысының Әділет департаментінде 2019 жылғы 29 наурызда № 4158 болып тіркелді. Күші жойылды – Жамбыл облысы Тараз қалалық мәслихатының 2020 жылғы 23 желтоқсандағы № 66-8 шешімімен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Тараз қалалық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66-8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 бойынша әлеуметтік көмек көрсетудің, оның мөлшерлерін белгілеудің және мұқтаж азаматтардың жекеленген санаттарының тізбесін айқындаудың Қағидаларын бекіту туралы" Тараз қалалық мәслихатының 2017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3626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 электрондық түрде Қазақстан Республикасы нормативтік құқықтық актілерінің эталондық бақылау банкінде 2017 жылдың 28 желтоқсанында жарияланған)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Тараз қаласы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Қағидаларының: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мәслихатының білім беру, денсаулық сақтау, мәдениет, жастар саясаты және әлеуметтік орта жөніндегі тұрақты комиссиясына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Мырза-Ғали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