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4188" w14:textId="6ac4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2019 жылғы 27 ақпандағы № 1 шешімі. Жамбыл облысы Әділет департаментінде 2019 жылғы 27 ақпанда № 4130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облысының төтенше жағдайлардың алдын алу және салдарын жою жөніндегі жедел штабтың 2019 жылғы 27 ақпандағы №3 хаттамасының негізінде, Тараз қаласы, "Мыңбұлақ" (9) шағын ауданы, №62 көппәтерлі тұрғын үйде қалыптасқан жағдайға байланысты тұрғындардың тыныс-тіршілігін қамтамасыз ету мақсатында, Тараз қаласының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аумағында жергілікті ауқымдағы техногендік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Тараз қаласы әкімінің орынбасары Б.Жанбосынов тағайындалсын және осы шешімнен туындайтын іс-шараларды жүргізу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Тараз қаласы әкімінің орынбасары Б.Жанбосыновқа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Әбдірайымов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