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2b8" w14:textId="63f7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2019 жылға орта білім беруге мемлекеттік білім беру тапсырысын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2019 жылғы 21 ақпандағы № 524 қаулысы. Жамбыл облысы Әділет департаментінде 2019 жылғы 21 ақпанда № 4114 болып тіркелді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қаласында 2019 жылға орта білім беруге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білім бөлімі"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Тараз қаласы әкімдігінің интернет-ресурсында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К.Олжабайға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Әбдірайымов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2019 жылға орта білім беруге мемлекеттік білім беру тапсырысы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Жамбыл облысы Тараз қаласы әкімдігінің 13.11.2019 </w:t>
      </w:r>
      <w:r>
        <w:rPr>
          <w:rFonts w:ascii="Times New Roman"/>
          <w:b w:val="false"/>
          <w:i w:val="false"/>
          <w:color w:val="ff0000"/>
          <w:sz w:val="28"/>
        </w:rPr>
        <w:t>№ 3940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жұмсалатын шығыстардың бір айдағы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сынып 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сынып 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 жекеменшік арнайы комплекс-мектебі"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"Абылай-Сана-2003" жауапкершілігі шектеулі серіктестігі "Інжу" балабақша, мектеп-гимназия"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"R-плюс" жауапкершілігі шектеулі серіктестігі "А-status" мектеп гимназия-балабақша"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"Cәби-Жан"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"Абылай-Сана-2003" жауапкершілігі шектеулі серіктестігі "Інжу" балабақша, мектеп-гимназия"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білім орталығы "Эрудит"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